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“AI代理”逐鹿meme   是否是web3下一个热门叙事？</w:t>
      </w:r>
    </w:p>
    <w:p>
      <w:r>
        <w:t>来源：道说区块链</w:t>
      </w:r>
    </w:p>
    <w:p>
      <w:r>
        <w:t>前阵子，我在文章中分享过一个由AI代理运作的MEME币GOAT。</w:t>
      </w:r>
    </w:p>
    <w:p>
      <w:r>
        <w:t>我之所以分享这个代币主要原因不是因为它是MEME，而是因为它是由AI代理（@truth_terminal）运作的。对于AI和加密技术的结合应用我一直都非常关注。但可惜的是长久以来很多所谓的AI + Crypto项目都名不符实。虽然GOAT是个MEME币，但在这个场景中AI的应用确实产生了价值，还是很值得关注的。</w:t>
      </w:r>
    </w:p>
    <w:p>
      <w:r>
        <w:t>在GOAT之后，我发现越来越多类似的AI代理项目都开始涌现了，比如Facaster生态中的一个AI代理Aether。</w:t>
      </w:r>
    </w:p>
    <w:p>
      <w:r>
        <w:t>关于这个AI代理的详细介绍，大家可以参看文末的参考链接。</w:t>
      </w:r>
    </w:p>
    <w:p>
      <w:r>
        <w:t>如果用简单几句话来概括：</w:t>
      </w:r>
    </w:p>
    <w:p>
      <w:r>
        <w:t>这个代理开启了全流程的自主运作：</w:t>
      </w:r>
    </w:p>
    <w:p>
      <w:r>
        <w:t>- 它能创建NFT。首先是自己在二层扩展Base上发行了NFT；接着还和Zora的创立者Jacob在Base上联合发起了一个NFT。</w:t>
      </w:r>
    </w:p>
    <w:p>
      <w:r>
        <w:t>- 它在Facaster上自主社交，向社区成员发起了代币打赏活动。</w:t>
      </w:r>
    </w:p>
    <w:p>
      <w:r>
        <w:t>- 它还开启了订阅服务。</w:t>
      </w:r>
    </w:p>
    <w:p>
      <w:r>
        <w:t>- 它还资助了Facaster生态中的一些创作活动。</w:t>
      </w:r>
    </w:p>
    <w:p>
      <w:r>
        <w:t>有意思的是，这个AI代理的钱包中现在所拥有的加密资产已经达到了10万美元，其收入来源一个是NFT的发售，另一个是捐助。</w:t>
      </w:r>
    </w:p>
    <w:p>
      <w:r>
        <w:t>我认为这个AI代理的智能性和活跃度已经比@truth_terminal更加进化了。</w:t>
      </w:r>
    </w:p>
    <w:p>
      <w:r>
        <w:t>在8月21日的文章中，我曾经分享过ORA的IMO（Initial Model Offering）模式。在项目方的构想中，这种模式或许可以用来为构建链上语言模型筹集资金，借用加密技术为AI项目进行融资。</w:t>
      </w:r>
    </w:p>
    <w:p>
      <w:r>
        <w:t>但到目前为止，似乎IMO的模式进展不大，应用也非常有限。</w:t>
      </w:r>
    </w:p>
    <w:p>
      <w:r>
        <w:t>但现在，新的创新又来了。</w:t>
      </w:r>
    </w:p>
    <w:p>
      <w:r>
        <w:t>回到本文介绍的AI代理，如果这种AI代理有一定的市场、存在一定的价值，是否也能用类似IXO的方式进行融资开发呢？</w:t>
      </w:r>
    </w:p>
    <w:p>
      <w:r>
        <w:t>已经有项目方想到这一点了。</w:t>
      </w:r>
    </w:p>
    <w:p>
      <w:r>
        <w:t>Virtual在尝试的就是这件事。</w:t>
      </w:r>
    </w:p>
    <w:p>
      <w:r>
        <w:t>Virtual也是二层扩展Base链上的一个平台。这个平台提供了各种工具让用户创建自己的AI代理，并且在创建代理的同时，将AI代理代币化。</w:t>
      </w:r>
    </w:p>
    <w:p>
      <w:r>
        <w:t>只要项目方脑洞大开，这个AI代理可用于任何领域。如果AI代理挣到钱了，持有这个AI代理代币的用户理论上可以分享收益。</w:t>
      </w:r>
    </w:p>
    <w:p>
      <w:r>
        <w:t>这个模式被称为IAO（Initial AI Agent Offering）。</w:t>
      </w:r>
    </w:p>
    <w:p>
      <w:r>
        <w:t>目前这个平台上已经有一些AI代理了。这些代理也都有了自己的代币。不过在现阶段，这些代理似乎并没有达到想象中能够盈利的状况，所以很多玩家依旧只是把这些AI代理的代币作为MEME币看待。</w:t>
      </w:r>
    </w:p>
    <w:p>
      <w:r>
        <w:t>但我更希望看到的是这些AI代理真的有一天能够产生实质的收入，这样它的代币才真正得到了赋能。</w:t>
      </w:r>
    </w:p>
    <w:p>
      <w:r>
        <w:t>在这个平台的介绍中，它畅想了AI代理的作用和价值，比如在（海外版）抖音上进行活动、帮助玩家打游戏、......</w:t>
      </w:r>
    </w:p>
    <w:p>
      <w:r>
        <w:t>总之有很多值得探索和想象的空间。</w:t>
      </w:r>
    </w:p>
    <w:p>
      <w:r>
        <w:t>这个模式到底能不能成功我们还是留待时间来验证吧，但起码这个趋势和苗头是值得我们注意的。</w:t>
      </w:r>
    </w:p>
    <w:p>
      <w:r>
        <w:t>除此以外，还有一点值得注意：</w:t>
      </w:r>
    </w:p>
    <w:p>
      <w:r>
        <w:t>无论是Facaster上的Aether还是Virtual，它们都是Base生态中的项目或者主要的活动场所是Base。</w:t>
      </w:r>
    </w:p>
    <w:p>
      <w:r>
        <w:t>一路走来，Base现在越来越凸显出一种与众不同的气质，在以太坊的众多第二层扩展中展现出了很强的创新和探索能力。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