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热门项目一网打尽，2024年第四季度76个最全空投指南</w:t>
      </w:r>
    </w:p>
    <w:p>
      <w:r>
        <w:t>整理：深潮 TechFlow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6252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625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随着加密市场逐渐回暖，虽然薅羊毛撸空投越来越卷，但仍然有值得参与的项目。</w:t>
      </w:r>
    </w:p>
    <w:p>
      <w:r>
        <w:t>深潮 TechFlow 整理了76个潜在的空投项目，按照参与门槛分为免费参与和付费参与两类，并在各类别下按照项目类型（测试网、协议使用、任务等）进行细分，帮助大家更好地规划自己的空投策略。</w:t>
      </w:r>
    </w:p>
    <w:p>
      <w:pPr>
        <w:pStyle w:val="Heading3"/>
      </w:pPr>
      <w:r>
        <w:t>免费交互类</w:t>
      </w:r>
    </w:p>
    <w:p>
      <w:pPr>
        <w:pStyle w:val="Heading4"/>
      </w:pPr>
      <w:r>
        <w:t>一、测试网项目</w:t>
      </w:r>
    </w:p>
    <w:p>
      <w:r>
        <w:t>【Initia】</w:t>
      </w:r>
    </w:p>
    <w:p>
      <w:r>
        <w:t>官方推特：https://x.com/initia</w:t>
      </w:r>
    </w:p>
    <w:p>
      <w:r>
        <w:t>空投指南：</w:t>
      </w:r>
    </w:p>
    <w:p>
      <w:r>
        <w:t>https://x.com/DefiWimar/status/1790731943094428146</w:t>
      </w:r>
    </w:p>
    <w:p>
      <w:r>
        <w:t>任务内容：社交任务、测试网任务（领取测试币、质押、交换）</w:t>
      </w:r>
    </w:p>
    <w:p>
      <w:r>
        <w:t>所属公链：Cosmos</w:t>
      </w:r>
    </w:p>
    <w:p>
      <w:r>
        <w:t>【MorphL2】</w:t>
      </w:r>
    </w:p>
    <w:p>
      <w:r>
        <w:t>官方推特：https://x.com/MorphL2</w:t>
      </w:r>
    </w:p>
    <w:p>
      <w:r>
        <w:t>空投指南：</w:t>
      </w:r>
    </w:p>
    <w:p>
      <w:r>
        <w:t>https://x.com/cryptochimpo/status/1790758233927188728</w:t>
      </w:r>
    </w:p>
    <w:p>
      <w:r>
        <w:t>任务内容：添加Morph网络到metamask、在discord请求测试USDT、获取测试ETH、跨链ETH和USDT到Morph、测试DEX、借贷、购买NFT</w:t>
      </w:r>
    </w:p>
    <w:p>
      <w:r>
        <w:t>所属公链：Ethereum</w:t>
      </w:r>
    </w:p>
    <w:p>
      <w:r>
        <w:t>特别说明：主网已上线</w:t>
      </w:r>
    </w:p>
    <w:p>
      <w:r>
        <w:t>【</w:t>
      </w:r>
      <w:r>
        <w:t>Particle</w:t>
      </w:r>
      <w:r>
        <w:t xml:space="preserve"> Network】</w:t>
      </w:r>
    </w:p>
    <w:p>
      <w:r>
        <w:t>官方推特：https://x.com/ParticleNtwrk</w:t>
      </w:r>
    </w:p>
    <w:p>
      <w:r>
        <w:t>空投指南：</w:t>
      </w:r>
    </w:p>
    <w:p>
      <w:r>
        <w:t>https://x.com/FareaNFts/status/1786453240067862667</w:t>
      </w:r>
    </w:p>
    <w:p>
      <w:r>
        <w:t>任务内容：早期测试网访问、领取测试币、将代币存入particle钱包、发送代币（需要邀请码）</w:t>
      </w:r>
    </w:p>
    <w:p>
      <w:r>
        <w:t>所属公链：全链支持</w:t>
      </w:r>
    </w:p>
    <w:p>
      <w:r>
        <w:t>【Berachain】</w:t>
      </w:r>
    </w:p>
    <w:p>
      <w:r>
        <w:t>官方推特：https://x.com/berachain</w:t>
      </w:r>
    </w:p>
    <w:p>
      <w:r>
        <w:t>空投指南：</w:t>
      </w:r>
    </w:p>
    <w:p>
      <w:r>
        <w:t>https://x.com/0xPhantomDefi/status/1841478733804261822</w:t>
      </w:r>
    </w:p>
    <w:p>
      <w:r>
        <w:t>任务内容：连接钱包、领取测试币、铸造NFT等测试网任务</w:t>
      </w:r>
    </w:p>
    <w:p>
      <w:r>
        <w:t>所属公链：Berachain</w:t>
      </w:r>
    </w:p>
    <w:p>
      <w:r>
        <w:t>【Soneium】</w:t>
      </w:r>
    </w:p>
    <w:p>
      <w:r>
        <w:t>官方推特：https://x.com/soneium</w:t>
      </w:r>
    </w:p>
    <w:p>
      <w:r>
        <w:t>空投指南：</w:t>
      </w:r>
    </w:p>
    <w:p>
      <w:r>
        <w:t>https://x.com/0xFrogify/status/1840114337073246608</w:t>
      </w:r>
    </w:p>
    <w:p>
      <w:r>
        <w:t>任务内容：连接钱包、铸造NFT、授权钱包、领取测试币、跨链</w:t>
      </w:r>
    </w:p>
    <w:p>
      <w:r>
        <w:t>所属公链：Ethereum</w:t>
      </w:r>
    </w:p>
    <w:p>
      <w:r>
        <w:t>【Hemi Network】</w:t>
      </w:r>
    </w:p>
    <w:p>
      <w:r>
        <w:t>官方推特：https://x.com/hemi_xyz</w:t>
      </w:r>
    </w:p>
    <w:p>
      <w:r>
        <w:t>空投指南：</w:t>
      </w:r>
    </w:p>
    <w:p>
      <w:r>
        <w:t>https://x.com/EarnByAbhi/status/1836457673421717653</w:t>
      </w:r>
    </w:p>
    <w:p>
      <w:r>
        <w:t>任务内容：连接钱包、领取测试币、PoP挖矿</w:t>
      </w:r>
    </w:p>
    <w:p>
      <w:r>
        <w:t>所属公链：BTC, Ethereum</w:t>
      </w:r>
    </w:p>
    <w:p>
      <w:r>
        <w:t>特别说明：团队确认这是激励测试网</w:t>
      </w:r>
    </w:p>
    <w:p>
      <w:r>
        <w:t>【Abstract】</w:t>
      </w:r>
    </w:p>
    <w:p>
      <w:r>
        <w:t>官方推特：https://x.com/AbstractChain</w:t>
      </w:r>
    </w:p>
    <w:p>
      <w:r>
        <w:t>空投指南：</w:t>
      </w:r>
    </w:p>
    <w:p>
      <w:r>
        <w:t>https://x.com/lenioneall/status/1840737065132343730</w:t>
      </w:r>
    </w:p>
    <w:p>
      <w:r>
        <w:t>任务内容：领取测试ETH、跨链资产和转账资产</w:t>
      </w:r>
    </w:p>
    <w:p>
      <w:r>
        <w:t>所属公链：Abstract, Ethereum</w:t>
      </w:r>
    </w:p>
    <w:p>
      <w:r>
        <w:t>【SOON】</w:t>
      </w:r>
    </w:p>
    <w:p>
      <w:r>
        <w:t>官方推特：https://x.com/soon_svm</w:t>
      </w:r>
    </w:p>
    <w:p>
      <w:r>
        <w:t>空投指南：</w:t>
      </w:r>
    </w:p>
    <w:p>
      <w:r>
        <w:t>https://x.com/nursexxl/status/1834225988315582932</w:t>
      </w:r>
    </w:p>
    <w:p>
      <w:r>
        <w:t>任务内容：下载钱包、设置自定义RPC、领取测试币、跨链、提现</w:t>
      </w:r>
    </w:p>
    <w:p>
      <w:r>
        <w:t>所属公链：Solana, Ethereum</w:t>
      </w:r>
    </w:p>
    <w:p>
      <w:r>
        <w:t>【Superposition】</w:t>
      </w:r>
    </w:p>
    <w:p>
      <w:r>
        <w:t>官方推特：https://x.com/Superpositionso</w:t>
      </w:r>
    </w:p>
    <w:p>
      <w:r>
        <w:t>空投指南：</w:t>
      </w:r>
    </w:p>
    <w:p>
      <w:r>
        <w:t>https://x.com/AnatoliKopadze/status/1840014557235798419</w:t>
      </w:r>
    </w:p>
    <w:p>
      <w:r>
        <w:t>任务内容：连接钱包、领取测试币、跨链、交换、完成任务</w:t>
      </w:r>
    </w:p>
    <w:p>
      <w:r>
        <w:t>所属公链：Ethereum</w:t>
      </w:r>
    </w:p>
    <w:p>
      <w:r>
        <w:t>【Sonic Labs】</w:t>
      </w:r>
    </w:p>
    <w:p>
      <w:r>
        <w:t>官方推特：https://x.com/0xSonicLabs</w:t>
      </w:r>
    </w:p>
    <w:p>
      <w:r>
        <w:t>空投指南：</w:t>
      </w:r>
    </w:p>
    <w:p>
      <w:r>
        <w:t>https://x.com/FareaNFts/status/1840811283748196771</w:t>
      </w:r>
    </w:p>
    <w:p>
      <w:r>
        <w:t>任务内容：连接钱包、添加网络、领取测试币、玩游戏和邀请朋友</w:t>
      </w:r>
    </w:p>
    <w:p>
      <w:r>
        <w:t>所属公链：Sonic (原Fantom)</w:t>
      </w:r>
    </w:p>
    <w:p>
      <w:r>
        <w:t>【TOKI】</w:t>
      </w:r>
    </w:p>
    <w:p>
      <w:r>
        <w:t>官方推特：https://x.com/tokifinance</w:t>
      </w:r>
    </w:p>
    <w:p>
      <w:r>
        <w:t>空投指南：</w:t>
      </w:r>
    </w:p>
    <w:p>
      <w:r>
        <w:t>https://x.com/learncryptotg/status/1841060205414511063</w:t>
      </w:r>
    </w:p>
    <w:p>
      <w:r>
        <w:t>任务内容：领取测试币、铸造、跨链</w:t>
      </w:r>
    </w:p>
    <w:p>
      <w:r>
        <w:t>所属公链：Ethereum</w:t>
      </w:r>
    </w:p>
    <w:p>
      <w:r>
        <w:t>特别说明：奖励内容创作者</w:t>
      </w:r>
    </w:p>
    <w:p>
      <w:r>
        <w:t>【Open Campus】</w:t>
      </w:r>
    </w:p>
    <w:p>
      <w:r>
        <w:t>官方推特：https://x.com/opencampus_xyz</w:t>
      </w:r>
    </w:p>
    <w:p>
      <w:r>
        <w:t>空投指南：</w:t>
      </w:r>
    </w:p>
    <w:p>
      <w:r>
        <w:t>https://x.com/Qmo_WI3M/status/1842921351570759974</w:t>
      </w:r>
    </w:p>
    <w:p>
      <w:r>
        <w:t>任务内容：注册、领取测试币、与dApp交互、推荐用户</w:t>
      </w:r>
    </w:p>
    <w:p>
      <w:r>
        <w:t>所属公链：Educhain</w:t>
      </w:r>
    </w:p>
    <w:p>
      <w:r>
        <w:t>【Zeus Network】</w:t>
      </w:r>
    </w:p>
    <w:p>
      <w:r>
        <w:t>官方推特：https://x.com/ZeusNetworkHQ</w:t>
      </w:r>
    </w:p>
    <w:p>
      <w:r>
        <w:t>空投指南：</w:t>
      </w:r>
    </w:p>
    <w:p>
      <w:r>
        <w:t>https://x.com/ChainNinjaX/status/1843027458825834749</w:t>
      </w:r>
    </w:p>
    <w:p>
      <w:r>
        <w:t>任务内容：创建新钱包、领取测试币、质押</w:t>
      </w:r>
    </w:p>
    <w:p>
      <w:r>
        <w:t>所属公链：Solana, BTC</w:t>
      </w:r>
    </w:p>
    <w:p>
      <w:r>
        <w:t>【Virtual Labs】</w:t>
      </w:r>
    </w:p>
    <w:p>
      <w:r>
        <w:t>官方推特：https://x.com/0xVirtualLabs</w:t>
      </w:r>
    </w:p>
    <w:p>
      <w:r>
        <w:t>空投指南：</w:t>
      </w:r>
    </w:p>
    <w:p>
      <w:r>
        <w:t>https://x.com/ELPasaCrypto/status/1842646778878795980</w:t>
      </w:r>
    </w:p>
    <w:p>
      <w:r>
        <w:t>任务内容：创建钱包、创建VRTL账户、领取测试币、交易、玩游戏、质押、推荐用户</w:t>
      </w:r>
    </w:p>
    <w:p>
      <w:r>
        <w:t>所属公链：Manta Network</w:t>
      </w:r>
    </w:p>
    <w:p>
      <w:r>
        <w:t>【Echelon】</w:t>
      </w:r>
    </w:p>
    <w:p>
      <w:r>
        <w:t>官方推特：https://x.com/EchelonMarket</w:t>
      </w:r>
    </w:p>
    <w:p>
      <w:r>
        <w:t>空投指南：</w:t>
      </w:r>
    </w:p>
    <w:p>
      <w:r>
        <w:t>https://x.com/Qmo_WI3M/status/1842604218441732256</w:t>
      </w:r>
    </w:p>
    <w:p>
      <w:r>
        <w:t>任务内容：创建razor钱包、领取测试币、铸造代币、供应/借贷资产</w:t>
      </w:r>
    </w:p>
    <w:p>
      <w:r>
        <w:t>所属公链：Movement Lab</w:t>
      </w:r>
    </w:p>
    <w:p>
      <w:r>
        <w:t>【Humanity Protocol】</w:t>
      </w:r>
    </w:p>
    <w:p>
      <w:r>
        <w:t>官方推特：https://x.com/Humanityprot</w:t>
      </w:r>
    </w:p>
    <w:p>
      <w:r>
        <w:t>空投指南：</w:t>
      </w:r>
    </w:p>
    <w:p>
      <w:r>
        <w:t>https://x.com/lenioneall/status/1842912979865764069</w:t>
      </w:r>
    </w:p>
    <w:p>
      <w:r>
        <w:t>任务内容：注册、领取测试币、连接钱包、跨链</w:t>
      </w:r>
    </w:p>
    <w:p>
      <w:r>
        <w:t>所属公链：Humanity and Ethereum</w:t>
      </w:r>
    </w:p>
    <w:p>
      <w:r>
        <w:t>【GOTAO】</w:t>
      </w:r>
    </w:p>
    <w:p>
      <w:r>
        <w:t>官方推特：https://x.com/goTAO_ai</w:t>
      </w:r>
    </w:p>
    <w:p>
      <w:r>
        <w:t>空投指南：</w:t>
      </w:r>
    </w:p>
    <w:p>
      <w:r>
        <w:t>https://x.com/plutos_eth/status/1842882374482145387</w:t>
      </w:r>
    </w:p>
    <w:p>
      <w:r>
        <w:t>任务内容：注册、请求测试代币、发送代币、社交任务</w:t>
      </w:r>
    </w:p>
    <w:p>
      <w:r>
        <w:t>所属公链：Bittensor</w:t>
      </w:r>
    </w:p>
    <w:p>
      <w:r>
        <w:t>【Tabi Chain】</w:t>
      </w:r>
    </w:p>
    <w:p>
      <w:r>
        <w:t>官方推特：https://x.com/Tabichain</w:t>
      </w:r>
    </w:p>
    <w:p>
      <w:r>
        <w:t>空投指南：</w:t>
      </w:r>
    </w:p>
    <w:p>
      <w:r>
        <w:t>https://x.com/xmayeth/status/1842162622722085354</w:t>
      </w:r>
    </w:p>
    <w:p>
      <w:r>
        <w:t>任务内容：请求测试币、完成任务、领取票据、交换代币、玩游戏</w:t>
      </w:r>
    </w:p>
    <w:p>
      <w:r>
        <w:t>所属公链：Tabichain</w:t>
      </w:r>
    </w:p>
    <w:p>
      <w:r>
        <w:t>【Allora Network】</w:t>
      </w:r>
    </w:p>
    <w:p>
      <w:r>
        <w:t>官方推特：https://x.com/AlloraNetwork</w:t>
      </w:r>
    </w:p>
    <w:p>
      <w:r>
        <w:t>空投指南：</w:t>
      </w:r>
    </w:p>
    <w:p>
      <w:r>
        <w:t>https://x.com/redkendl/status/1841116972546667007</w:t>
      </w:r>
    </w:p>
    <w:p>
      <w:r>
        <w:t>任务内容：创建/连接钱包、请求测试代币、发送/存入代币</w:t>
      </w:r>
    </w:p>
    <w:p>
      <w:r>
        <w:t>所属公链：Allora</w:t>
      </w:r>
    </w:p>
    <w:p>
      <w:r>
        <w:t>【Unichain】</w:t>
      </w:r>
    </w:p>
    <w:p>
      <w:r>
        <w:t>官方推特：https://x.com/unichain</w:t>
      </w:r>
    </w:p>
    <w:p>
      <w:r>
        <w:t>空投指南：暂无</w:t>
      </w:r>
    </w:p>
    <w:p>
      <w:r>
        <w:t>任务内容：领取测试币、部署合约</w:t>
      </w:r>
    </w:p>
    <w:p>
      <w:r>
        <w:t>所属公链：Unichain</w:t>
      </w:r>
    </w:p>
    <w:p>
      <w:r>
        <w:t>特别说明：主网将于11月上线</w:t>
      </w:r>
    </w:p>
    <w:p>
      <w:pPr>
        <w:pStyle w:val="Heading4"/>
      </w:pPr>
      <w:r>
        <w:t>二、任务型项目</w:t>
      </w:r>
    </w:p>
    <w:p>
      <w:r>
        <w:t>【Wallet Connect】</w:t>
      </w:r>
    </w:p>
    <w:p>
      <w:r>
        <w:t>官方推特：https://x.com/WalletConnect</w:t>
      </w:r>
    </w:p>
    <w:p>
      <w:r>
        <w:t>空投指南：</w:t>
      </w:r>
    </w:p>
    <w:p>
      <w:r>
        <w:t>https://x.com/nursexxl/status/1841107048001392915</w:t>
      </w:r>
    </w:p>
    <w:p>
      <w:r>
        <w:t>任务内容：注册、连接所有钱包、链接邮箱和github、完成社交任务、答题、安装移动版</w:t>
      </w:r>
    </w:p>
    <w:p>
      <w:r>
        <w:t>【Koi Protocol】</w:t>
      </w:r>
    </w:p>
    <w:p>
      <w:r>
        <w:t>官方推特：https://x.com/koi_protocol</w:t>
      </w:r>
    </w:p>
    <w:p>
      <w:r>
        <w:t>空投指南：</w:t>
      </w:r>
    </w:p>
    <w:p>
      <w:r>
        <w:t>https://x.com/Blum_OG/status/1837471336526237970</w:t>
      </w:r>
    </w:p>
    <w:p>
      <w:r>
        <w:t>任务内容：铸造和训练宠物以赚取积分</w:t>
      </w:r>
    </w:p>
    <w:p>
      <w:r>
        <w:t>【Yellow】</w:t>
      </w:r>
    </w:p>
    <w:p>
      <w:r>
        <w:t>官方推特：https://x.com/Yellow</w:t>
      </w:r>
    </w:p>
    <w:p>
      <w:r>
        <w:t>空投指南：</w:t>
      </w:r>
    </w:p>
    <w:p>
      <w:r>
        <w:t>https://x.com/AnatoliKopadze/status/1839296835598561387</w:t>
      </w:r>
    </w:p>
    <w:p>
      <w:r>
        <w:t>任务内容：连接钱包、锁定资金（不建议）、执行任务、邀请朋友、完成任务</w:t>
      </w:r>
    </w:p>
    <w:p>
      <w:r>
        <w:t>所属公链：Polkadot, Linea and Ethereum</w:t>
      </w:r>
    </w:p>
    <w:p>
      <w:r>
        <w:t>特别说明：11月11日结束</w:t>
      </w:r>
    </w:p>
    <w:p>
      <w:r>
        <w:t>【Gradient Network】</w:t>
      </w:r>
    </w:p>
    <w:p>
      <w:r>
        <w:t>官方推特：https://x.com/Gradient_HQ</w:t>
      </w:r>
    </w:p>
    <w:p>
      <w:r>
        <w:t>空投指南：</w:t>
      </w:r>
    </w:p>
    <w:p>
      <w:r>
        <w:t>https://x.com/xmayeth/status/1839264606596059146</w:t>
      </w:r>
    </w:p>
    <w:p>
      <w:r>
        <w:t>任务内容：注册、连接社交账号、安装扩展、完成任务、邀请朋友</w:t>
      </w:r>
    </w:p>
    <w:p>
      <w:r>
        <w:t>所属公链：Solana</w:t>
      </w:r>
    </w:p>
    <w:p>
      <w:r>
        <w:t>【Mythical Games】</w:t>
      </w:r>
    </w:p>
    <w:p>
      <w:r>
        <w:t>官方推特：https://x.com/playmythical</w:t>
      </w:r>
    </w:p>
    <w:p>
      <w:r>
        <w:t>空投指南：</w:t>
      </w:r>
    </w:p>
    <w:p>
      <w:r>
        <w:t>https://x.com/parcifap_defi/status/1833166070909378959</w:t>
      </w:r>
    </w:p>
    <w:p>
      <w:r>
        <w:t>任务内容：注册、连接钱包、完成任务、推荐用户</w:t>
      </w:r>
    </w:p>
    <w:p>
      <w:r>
        <w:t>所属公链：Mythos Chain</w:t>
      </w:r>
    </w:p>
    <w:p>
      <w:r>
        <w:t>特别说明：10月13日结束，同时奖励内容创作者</w:t>
      </w:r>
    </w:p>
    <w:p>
      <w:r>
        <w:t>【POPP】</w:t>
      </w:r>
    </w:p>
    <w:p>
      <w:r>
        <w:t>官方推特：https://x.com/Hi_PoPPOfficial</w:t>
      </w:r>
    </w:p>
    <w:p>
      <w:r>
        <w:t>空投指南：</w:t>
      </w:r>
    </w:p>
    <w:p>
      <w:r>
        <w:t>https://x.com/ChainNinjaX/status/1842666067371409675</w:t>
      </w:r>
    </w:p>
    <w:p>
      <w:r>
        <w:t>任务内容：注册、完成任务、领取奖励、推荐用户</w:t>
      </w:r>
    </w:p>
    <w:p>
      <w:r>
        <w:t>所属公链：Popp</w:t>
      </w:r>
    </w:p>
    <w:p>
      <w:r>
        <w:t>【Ordzaar】</w:t>
      </w:r>
    </w:p>
    <w:p>
      <w:r>
        <w:t>官方推特：https://x.com/ordzaar</w:t>
      </w:r>
    </w:p>
    <w:p>
      <w:r>
        <w:t>空投指南：</w:t>
      </w:r>
    </w:p>
    <w:p>
      <w:r>
        <w:t>https://x.com/FareaNFts/status/1842983956779610255</w:t>
      </w:r>
    </w:p>
    <w:p>
      <w:r>
        <w:t>任务内容：下载钱包、设置账户、完成任务、推荐</w:t>
      </w:r>
    </w:p>
    <w:p>
      <w:r>
        <w:t>所属公链：Bitcoin</w:t>
      </w:r>
    </w:p>
    <w:p>
      <w:r>
        <w:t>【Moonbix】</w:t>
      </w:r>
    </w:p>
    <w:p>
      <w:r>
        <w:t>官方推特：https://x.com/MoonBix_BNB</w:t>
      </w:r>
    </w:p>
    <w:p>
      <w:r>
        <w:t>空投指南：</w:t>
      </w:r>
    </w:p>
    <w:p>
      <w:r>
        <w:t>https://x.com/learncryptotg/status/1842169014048419909</w:t>
      </w:r>
    </w:p>
    <w:p>
      <w:r>
        <w:t>任务内容：注册、社交任务、邀请朋友、玩游戏</w:t>
      </w:r>
    </w:p>
    <w:p>
      <w:r>
        <w:t>所属公链：Binance</w:t>
      </w:r>
    </w:p>
    <w:p>
      <w:r>
        <w:t>【Uplink】</w:t>
      </w:r>
    </w:p>
    <w:p>
      <w:r>
        <w:t>官方推特：https://x.com/uplink_xyz</w:t>
      </w:r>
    </w:p>
    <w:p>
      <w:r>
        <w:t>空投指南：</w:t>
      </w:r>
    </w:p>
    <w:p>
      <w:r>
        <w:t>https://x.com/0xMentor_/status/1842891120029917318</w:t>
      </w:r>
    </w:p>
    <w:p>
      <w:r>
        <w:t>任务内容：注册、社交任务、邀请朋友</w:t>
      </w:r>
    </w:p>
    <w:p>
      <w:r>
        <w:t>特别说明：暂无链信息</w:t>
      </w:r>
    </w:p>
    <w:p>
      <w:r>
        <w:t xml:space="preserve">【Second Live </w:t>
      </w:r>
      <w:r>
        <w:t>Metaverse</w:t>
      </w:r>
      <w:r>
        <w:t>】</w:t>
      </w:r>
    </w:p>
    <w:p>
      <w:r>
        <w:t>官方推特：https://x.com/SecondLiveReal</w:t>
      </w:r>
    </w:p>
    <w:p>
      <w:r>
        <w:t>空投指南：</w:t>
      </w:r>
    </w:p>
    <w:p>
      <w:r>
        <w:t>https://x.com/plutos_eth/status/1841067697800421858</w:t>
      </w:r>
    </w:p>
    <w:p>
      <w:r>
        <w:t>任务内容：注册、完成任务、领取神秘盒子、质押代币</w:t>
      </w:r>
    </w:p>
    <w:p>
      <w:r>
        <w:t>所属公链：Binance</w:t>
      </w:r>
    </w:p>
    <w:p>
      <w:r>
        <w:t>【Salt Water Games】</w:t>
      </w:r>
    </w:p>
    <w:p>
      <w:r>
        <w:t>官方推特：https://x.com/saltwatergames</w:t>
      </w:r>
    </w:p>
    <w:p>
      <w:r>
        <w:t>空投指南：</w:t>
      </w:r>
    </w:p>
    <w:p>
      <w:r>
        <w:t>https://x.com/redkendl/status/1839029569002811884</w:t>
      </w:r>
    </w:p>
    <w:p>
      <w:r>
        <w:t>任务内容：注册、完成任务、推荐用户</w:t>
      </w:r>
    </w:p>
    <w:p>
      <w:r>
        <w:t>【MovementLabs】</w:t>
      </w:r>
    </w:p>
    <w:p>
      <w:r>
        <w:t>官方推特：https://x.com/movementlabsxyz</w:t>
      </w:r>
    </w:p>
    <w:p>
      <w:r>
        <w:t>空投指南：</w:t>
      </w:r>
    </w:p>
    <w:p>
      <w:r>
        <w:t>https://x.com/ModestusOkoye/status/1818806257685557377</w:t>
      </w:r>
    </w:p>
    <w:p>
      <w:r>
        <w:t>任务内容：加入任意帕特农公会</w:t>
      </w:r>
    </w:p>
    <w:p>
      <w:r>
        <w:t>所属公链：Movement Labs</w:t>
      </w:r>
    </w:p>
    <w:p>
      <w:r>
        <w:t>【Movwiffrens】</w:t>
      </w:r>
    </w:p>
    <w:p>
      <w:r>
        <w:t>任务内容：前往Galxe完成任务</w:t>
      </w:r>
    </w:p>
    <w:p>
      <w:r>
        <w:t>所属公链：Movement Labs</w:t>
      </w:r>
    </w:p>
    <w:p>
      <w:r>
        <w:t>【Routex】</w:t>
      </w:r>
    </w:p>
    <w:p>
      <w:r>
        <w:t>官方推特：https://x.com/routexio</w:t>
      </w:r>
    </w:p>
    <w:p>
      <w:r>
        <w:t>空投指南：</w:t>
      </w:r>
    </w:p>
    <w:p>
      <w:r>
        <w:t>https://x.com/routexio/status/1842811981486854603</w:t>
      </w:r>
    </w:p>
    <w:p>
      <w:r>
        <w:t>任务内容：前往Galxe完成任务</w:t>
      </w:r>
    </w:p>
    <w:p>
      <w:r>
        <w:t>所属公链：Movement Labs</w:t>
      </w:r>
    </w:p>
    <w:p>
      <w:r>
        <w:t>【Zoth】</w:t>
      </w:r>
    </w:p>
    <w:p>
      <w:r>
        <w:t>空投指南：</w:t>
      </w:r>
    </w:p>
    <w:p>
      <w:r>
        <w:t>https://x.com/Airdrop6_com/status/1846530144867066301</w:t>
      </w:r>
    </w:p>
    <w:p>
      <w:r>
        <w:t>任务内容：使用邮箱地址注册，完成任务</w:t>
      </w:r>
    </w:p>
    <w:p>
      <w:r>
        <w:t>所属公链：Movement Labs</w:t>
      </w:r>
    </w:p>
    <w:p>
      <w:r>
        <w:t>【Fluswap】</w:t>
      </w:r>
    </w:p>
    <w:p>
      <w:r>
        <w:t>官方推特：https://x.com/FluswapExchange</w:t>
      </w:r>
    </w:p>
    <w:p>
      <w:r>
        <w:t>空投指南：</w:t>
      </w:r>
    </w:p>
    <w:p>
      <w:r>
        <w:t>https://x.com/FluswapExchange/status/1840992758707708407</w:t>
      </w:r>
    </w:p>
    <w:p>
      <w:r>
        <w:t>任务内容：加入任意公会并参与</w:t>
      </w:r>
    </w:p>
    <w:p>
      <w:r>
        <w:t>所属公链：Movement Labs</w:t>
      </w:r>
    </w:p>
    <w:p>
      <w:pPr>
        <w:pStyle w:val="Heading3"/>
      </w:pPr>
      <w:r>
        <w:t>需要资金投入</w:t>
      </w:r>
    </w:p>
    <w:p>
      <w:pPr>
        <w:pStyle w:val="Heading4"/>
      </w:pPr>
      <w:r>
        <w:t>一、任务型项目</w:t>
      </w:r>
    </w:p>
    <w:p>
      <w:r>
        <w:t>【VOOI】</w:t>
      </w:r>
    </w:p>
    <w:p>
      <w:r>
        <w:t>官方推特：https://x.com/vooi_io</w:t>
      </w:r>
    </w:p>
    <w:p>
      <w:r>
        <w:t>空投指南：</w:t>
      </w:r>
    </w:p>
    <w:p>
      <w:r>
        <w:t>https://x.com/kepochnik_/status/1842871988320399379</w:t>
      </w:r>
    </w:p>
    <w:p>
      <w:r>
        <w:t>任务内容：注册、自动交易、领取每日奖励、玩小游戏</w:t>
      </w:r>
    </w:p>
    <w:p>
      <w:r>
        <w:t>所属公链：Ethereum, Arbitrum, Mantle, Base, Optimism</w:t>
      </w:r>
    </w:p>
    <w:p>
      <w:pPr>
        <w:pStyle w:val="Heading4"/>
      </w:pPr>
      <w:r>
        <w:t>二、协议使用类</w:t>
      </w:r>
    </w:p>
    <w:p>
      <w:r>
        <w:t>【Hyperlane】</w:t>
      </w:r>
    </w:p>
    <w:p>
      <w:r>
        <w:t>官方推特：https://x.com/hyperlane</w:t>
      </w:r>
    </w:p>
    <w:p>
      <w:r>
        <w:t>空投指南：</w:t>
      </w:r>
    </w:p>
    <w:p>
      <w:r>
        <w:t>https://x.com/atoms_res/status/1842155225941233737</w:t>
      </w:r>
    </w:p>
    <w:p>
      <w:r>
        <w:t>任务内容：在Hyperlane支持的网络间转移代币</w:t>
      </w:r>
    </w:p>
    <w:p>
      <w:r>
        <w:t>所属公链：多链</w:t>
      </w:r>
    </w:p>
    <w:p>
      <w:r>
        <w:t>【Jumper Exchange】</w:t>
      </w:r>
    </w:p>
    <w:p>
      <w:r>
        <w:t>官方推特：https://x.com/JumperExchange</w:t>
      </w:r>
    </w:p>
    <w:p>
      <w:r>
        <w:t>空投指南：</w:t>
      </w:r>
    </w:p>
    <w:p>
      <w:r>
        <w:t>https://x.com/Tobific/status/1839246460203970791</w:t>
      </w:r>
    </w:p>
    <w:p>
      <w:r>
        <w:t>任务内容：代币交换、跨链</w:t>
      </w:r>
    </w:p>
    <w:p>
      <w:r>
        <w:t>所属公链：EVM, Solana</w:t>
      </w:r>
    </w:p>
    <w:p>
      <w:r>
        <w:t>特别说明：Jumper用户已获得多个空投，包括LayerZero、Optimism、Seiyans、Penguins以及Mitosis加成</w:t>
      </w:r>
    </w:p>
    <w:p>
      <w:r>
        <w:t>【Orbiter Finance】</w:t>
      </w:r>
    </w:p>
    <w:p>
      <w:r>
        <w:t>官方推特：https://x.com/Orbiter_Finance</w:t>
      </w:r>
    </w:p>
    <w:p>
      <w:r>
        <w:t>空投指南：</w:t>
      </w:r>
    </w:p>
    <w:p>
      <w:r>
        <w:t>https://x.com/bloomstarbms/status/1642774682582781955</w:t>
      </w:r>
    </w:p>
    <w:p>
      <w:r>
        <w:t>任务内容：在EVM、L2s、BTC L2s和Solana链之间跨链代币</w:t>
      </w:r>
    </w:p>
    <w:p>
      <w:r>
        <w:t>所属公链：Ethereum</w:t>
      </w:r>
    </w:p>
    <w:p>
      <w:r>
        <w:t>【Bungee Protocol】</w:t>
      </w:r>
    </w:p>
    <w:p>
      <w:r>
        <w:t>官方推特：https://x.com/BungeeExchange</w:t>
      </w:r>
    </w:p>
    <w:p>
      <w:r>
        <w:t>空投指南：</w:t>
      </w:r>
    </w:p>
    <w:p>
      <w:r>
        <w:t>https://x.com/BungeeExchange/status/1841891942394925389</w:t>
      </w:r>
    </w:p>
    <w:p>
      <w:r>
        <w:t>任务内容：领取球获得Bungee协议早期访问权限</w:t>
      </w:r>
    </w:p>
    <w:p>
      <w:r>
        <w:t>所属公链：Ethereum, Avalanche, Optimism, BSC, Polygon, Base等</w:t>
      </w:r>
    </w:p>
    <w:p>
      <w:r>
        <w:t>特别说明：尚未上线，具体成本待定</w:t>
      </w:r>
    </w:p>
    <w:p>
      <w:r>
        <w:t>【Owlto Finance】</w:t>
      </w:r>
    </w:p>
    <w:p>
      <w:r>
        <w:t>官方推特：https://x.com/Owlto_Finance</w:t>
      </w:r>
    </w:p>
    <w:p>
      <w:r>
        <w:t>空投指南：暂无整理</w:t>
      </w:r>
    </w:p>
    <w:p>
      <w:r>
        <w:t>任务内容：使用跨链桥以获得各种代币空投资格（如scroll、duckchain）</w:t>
      </w:r>
    </w:p>
    <w:p>
      <w:r>
        <w:t>所属公链：BTC, Ethereum, Solana</w:t>
      </w:r>
    </w:p>
    <w:p>
      <w:r>
        <w:t xml:space="preserve">【Retro </w:t>
      </w:r>
      <w:r>
        <w:t>Bridge</w:t>
      </w:r>
      <w:r>
        <w:t>】</w:t>
      </w:r>
    </w:p>
    <w:p>
      <w:r>
        <w:t>官方推特：https://twitter.com/retro_bridge</w:t>
      </w:r>
    </w:p>
    <w:p>
      <w:r>
        <w:t>空投指南：</w:t>
      </w:r>
    </w:p>
    <w:p>
      <w:r>
        <w:t>https://x.com/retro_bridge/status/1844342416670593133</w:t>
      </w:r>
    </w:p>
    <w:p>
      <w:r>
        <w:t>任务内容：通过跨链赚取积分</w:t>
      </w:r>
    </w:p>
    <w:p>
      <w:r>
        <w:t>所属公链：Ethereum, Arbitrum, Blast</w:t>
      </w:r>
    </w:p>
    <w:p>
      <w:r>
        <w:t>【Phantom】</w:t>
      </w:r>
    </w:p>
    <w:p>
      <w:r>
        <w:t>官方推特：https://x.com/phantom</w:t>
      </w:r>
    </w:p>
    <w:p>
      <w:r>
        <w:t>空投指南：</w:t>
      </w:r>
    </w:p>
    <w:p>
      <w:r>
        <w:t>https://x.com/lenioneall/status/1841463732159049953</w:t>
      </w:r>
    </w:p>
    <w:p>
      <w:r>
        <w:t>任务内容：设置钱包、存款、质押、交换、完成任务</w:t>
      </w:r>
    </w:p>
    <w:p>
      <w:r>
        <w:t>所属公链：Solana</w:t>
      </w:r>
    </w:p>
    <w:p>
      <w:r>
        <w:t>【Ebi.xyz】</w:t>
      </w:r>
    </w:p>
    <w:p>
      <w:r>
        <w:t>官方推特：https://x.com/ebixyzdex</w:t>
      </w:r>
    </w:p>
    <w:p>
      <w:r>
        <w:t>空投指南：</w:t>
      </w:r>
    </w:p>
    <w:p>
      <w:r>
        <w:t>https://x.com/ELPasaCrypto/status/1842996581022450055</w:t>
      </w:r>
    </w:p>
    <w:p>
      <w:r>
        <w:t>任务内容：注册、社交任务、存款、交易、推荐</w:t>
      </w:r>
    </w:p>
    <w:p>
      <w:r>
        <w:t>所属公链：Ebi, Arbitrum, Ethereum</w:t>
      </w:r>
    </w:p>
    <w:p>
      <w:r>
        <w:t>【Monad &amp; Phantom】</w:t>
      </w:r>
    </w:p>
    <w:p>
      <w:r>
        <w:t>空投指南：</w:t>
      </w:r>
    </w:p>
    <w:p>
      <w:r>
        <w:t>https://x.com/0xPhantomDefi/status/1841100236871066067</w:t>
      </w:r>
    </w:p>
    <w:p>
      <w:r>
        <w:t>任务内容：连接钱包、铸造徽章和NFT</w:t>
      </w:r>
    </w:p>
    <w:p>
      <w:r>
        <w:t>所属公链：Solana, Monad, Arbitrum</w:t>
      </w:r>
    </w:p>
    <w:p>
      <w:r>
        <w:t>【Sophon】</w:t>
      </w:r>
    </w:p>
    <w:p>
      <w:r>
        <w:t>官方推特：https://x.com/sophon</w:t>
      </w:r>
    </w:p>
    <w:p>
      <w:r>
        <w:t>空投指南：</w:t>
      </w:r>
    </w:p>
    <w:p>
      <w:r>
        <w:t>https://x.com/sophon/status/1803126547890511930</w:t>
      </w:r>
    </w:p>
    <w:p>
      <w:r>
        <w:t>任务内容：创建账户、存入资产、提升存款</w:t>
      </w:r>
    </w:p>
    <w:p>
      <w:r>
        <w:t>所属公链：Sophon</w:t>
      </w:r>
    </w:p>
    <w:p>
      <w:r>
        <w:t>特别说明：6%空投给以太坊农夫，4%给Sophon农夫。主网将于11月上线</w:t>
      </w:r>
    </w:p>
    <w:p>
      <w:r>
        <w:t>【Hyperliquid】</w:t>
      </w:r>
    </w:p>
    <w:p>
      <w:r>
        <w:t>官方推特：https://x.com/HyperliquidX</w:t>
      </w:r>
    </w:p>
    <w:p>
      <w:r>
        <w:t>空投指南：</w:t>
      </w:r>
    </w:p>
    <w:p>
      <w:r>
        <w:t>https://x.com/NDIDI_GRAM/status/1845859160182661611</w:t>
      </w:r>
    </w:p>
    <w:p>
      <w:r>
        <w:t>任务内容：访问网站、连接钱包、接受并确认资格、接收代币</w:t>
      </w:r>
    </w:p>
    <w:p>
      <w:r>
        <w:t>所属公链：Hyperliquid</w:t>
      </w:r>
    </w:p>
    <w:p>
      <w:r>
        <w:t>【MarginFi】</w:t>
      </w:r>
    </w:p>
    <w:p>
      <w:r>
        <w:t>官方推特：https://x.com/marginfi</w:t>
      </w:r>
    </w:p>
    <w:p>
      <w:r>
        <w:t>任务内容：连接钱包、借贷、使用mrgn验证者质押等</w:t>
      </w:r>
    </w:p>
    <w:p>
      <w:r>
        <w:t>所属公链：Solana</w:t>
      </w:r>
    </w:p>
    <w:p>
      <w:r>
        <w:t>【Meteora】</w:t>
      </w:r>
    </w:p>
    <w:p>
      <w:r>
        <w:t>官方推特：https://x.com/MeteoraAG</w:t>
      </w:r>
    </w:p>
    <w:p>
      <w:r>
        <w:t>空投指南：</w:t>
      </w:r>
    </w:p>
    <w:p>
      <w:r>
        <w:t>https://x.com/jussy_world/status/1800870778008666439</w:t>
      </w:r>
    </w:p>
    <w:p>
      <w:r>
        <w:t>任务内容：连接钱包、向不同池子提供资产（DLMM、动态、多代币、LST池）</w:t>
      </w:r>
    </w:p>
    <w:p>
      <w:r>
        <w:t>所属公链：Solana</w:t>
      </w:r>
    </w:p>
    <w:p>
      <w:r>
        <w:t>【Pell Network】</w:t>
      </w:r>
    </w:p>
    <w:p>
      <w:r>
        <w:t>官方推特：https://x.com/Pell_Network</w:t>
      </w:r>
    </w:p>
    <w:p>
      <w:r>
        <w:t>空投指南：</w:t>
      </w:r>
    </w:p>
    <w:p>
      <w:r>
        <w:t>https://www.binance.com/en-JP/square/post/15184676537586</w:t>
      </w:r>
    </w:p>
    <w:p>
      <w:r>
        <w:t>任务内容：连接钱包、在主网质押BTC、完成社交任务获取积分。测试网需下载Sathoshi应用、领取测试币、重新质押和完成社交任务</w:t>
      </w:r>
    </w:p>
    <w:p>
      <w:r>
        <w:t>所属公链：Bitcoin L2s</w:t>
      </w:r>
    </w:p>
    <w:p>
      <w:r>
        <w:t>特别说明：包含测试网和主网空投。白名单过程于11月30日结束，空投分发计划于12月26日</w:t>
      </w:r>
    </w:p>
    <w:p>
      <w:r>
        <w:t>【StackingDAO】</w:t>
      </w:r>
    </w:p>
    <w:p>
      <w:r>
        <w:t>官方推特：https://x.com/StackingDao</w:t>
      </w:r>
    </w:p>
    <w:p>
      <w:r>
        <w:t>空投指南：</w:t>
      </w:r>
    </w:p>
    <w:p>
      <w:r>
        <w:t>https://app.stackingdao.com/points</w:t>
      </w:r>
    </w:p>
    <w:p>
      <w:r>
        <w:t>任务内容：质押STX获取stSTX、部署到DeFi、邀请朋友</w:t>
      </w:r>
    </w:p>
    <w:p>
      <w:r>
        <w:t>所属公链：Stacks</w:t>
      </w:r>
    </w:p>
    <w:p>
      <w:r>
        <w:t>【Zest Protocol】</w:t>
      </w:r>
    </w:p>
    <w:p>
      <w:r>
        <w:t>官方推特：https://x.com/ZestProtocol</w:t>
      </w:r>
    </w:p>
    <w:p>
      <w:r>
        <w:t>空投指南：</w:t>
      </w:r>
    </w:p>
    <w:p>
      <w:r>
        <w:t>https://app.zestprotocol.com/points</w:t>
      </w:r>
    </w:p>
    <w:p>
      <w:r>
        <w:t>任务内容：提供资产、邀请朋友</w:t>
      </w:r>
    </w:p>
    <w:p>
      <w:r>
        <w:t>所属公链：Stacks</w:t>
      </w:r>
    </w:p>
    <w:p>
      <w:r>
        <w:t>【Yei Finance】</w:t>
      </w:r>
    </w:p>
    <w:p>
      <w:r>
        <w:t>官方推特：https://x.com/YeiFinance</w:t>
      </w:r>
    </w:p>
    <w:p>
      <w:r>
        <w:t>空投指南：</w:t>
      </w:r>
    </w:p>
    <w:p>
      <w:r>
        <w:t>https://docs.yei.finance/welcome-to-yei/overview/yei-points</w:t>
      </w:r>
    </w:p>
    <w:p>
      <w:r>
        <w:t>任务内容：提供资产、借贷和邀请朋友</w:t>
      </w:r>
    </w:p>
    <w:p>
      <w:r>
        <w:t>所属公链：Sei</w:t>
      </w:r>
    </w:p>
    <w:p>
      <w:r>
        <w:t>【SiloStake】</w:t>
      </w:r>
    </w:p>
    <w:p>
      <w:r>
        <w:t>官方推特：https://x.com/Silo_Stake</w:t>
      </w:r>
    </w:p>
    <w:p>
      <w:r>
        <w:t>空投指南：</w:t>
      </w:r>
    </w:p>
    <w:p>
      <w:r>
        <w:t>https://www.silostaking.io/nftCollection</w:t>
      </w:r>
    </w:p>
    <w:p>
      <w:r>
        <w:t>任务内容：质押SEI、购买farmoors NFT</w:t>
      </w:r>
    </w:p>
    <w:p>
      <w:r>
        <w:t>所属公链：Sei</w:t>
      </w:r>
    </w:p>
    <w:p>
      <w:r>
        <w:t>【DragonSwap】</w:t>
      </w:r>
    </w:p>
    <w:p>
      <w:r>
        <w:t>官方推特：https://x.com/dgswap</w:t>
      </w:r>
    </w:p>
    <w:p>
      <w:r>
        <w:t>任务内容：提供流动性、交换代币</w:t>
      </w:r>
    </w:p>
    <w:p>
      <w:r>
        <w:t>所属公链：Sei</w:t>
      </w:r>
    </w:p>
    <w:p>
      <w:r>
        <w:t>特别说明：积分计划尚未公布</w:t>
      </w:r>
    </w:p>
    <w:p>
      <w:r>
        <w:t>【Anzen】</w:t>
      </w:r>
    </w:p>
    <w:p>
      <w:r>
        <w:t>官方推特：https://x.com/AnzenFinance</w:t>
      </w:r>
    </w:p>
    <w:p>
      <w:r>
        <w:t>空投指南：</w:t>
      </w:r>
    </w:p>
    <w:p>
      <w:r>
        <w:t>https://x.com/Web3_Mikey_/status/1849465876258394338</w:t>
      </w:r>
    </w:p>
    <w:p>
      <w:r>
        <w:t>任务内容：铸造USDz、质押和交易、完成GALXE任务。私测用户可能也有资格获得空投（任何人都可以通过请求访问码参与私测）</w:t>
      </w:r>
    </w:p>
    <w:p>
      <w:r>
        <w:t>所属公链：Base</w:t>
      </w:r>
    </w:p>
    <w:p>
      <w:r>
        <w:t>【Cygnus Finance】</w:t>
      </w:r>
    </w:p>
    <w:p>
      <w:r>
        <w:t>官方推特：https://x.com/CygnusFi</w:t>
      </w:r>
    </w:p>
    <w:p>
      <w:r>
        <w:t>任务内容：质押、重新质押和委托以赚取积分</w:t>
      </w:r>
    </w:p>
    <w:p>
      <w:r>
        <w:t>所属公链：Base, TON</w:t>
      </w:r>
    </w:p>
    <w:p>
      <w:r>
        <w:t>【SynFutures】</w:t>
      </w:r>
    </w:p>
    <w:p>
      <w:r>
        <w:t>官方推特：https://x.com/SynFuturesDefi</w:t>
      </w:r>
    </w:p>
    <w:p>
      <w:r>
        <w:t>任务内容：连接钱包、关注X并加入Discord、打开神秘盒子、交易、提供流动性和邀请朋友</w:t>
      </w:r>
    </w:p>
    <w:p>
      <w:r>
        <w:t>所属公链：Base</w:t>
      </w:r>
    </w:p>
    <w:p>
      <w:r>
        <w:t>【Haedal】</w:t>
      </w:r>
    </w:p>
    <w:p>
      <w:r>
        <w:t>官方推特：https://x.com/HaedalProtocol</w:t>
      </w:r>
    </w:p>
    <w:p>
      <w:r>
        <w:t>空投指南：</w:t>
      </w:r>
    </w:p>
    <w:p>
      <w:r>
        <w:t>https://x.com/Joshyysmartt/status/1848817137907077445</w:t>
      </w:r>
    </w:p>
    <w:p>
      <w:r>
        <w:t>任务内容：质押SUI、将haSUI部署到Haedal的DeFi策略中</w:t>
      </w:r>
    </w:p>
    <w:p>
      <w:r>
        <w:t>所属公链：Sui</w:t>
      </w:r>
    </w:p>
    <w:p>
      <w:r>
        <w:t>【INIT Capital】</w:t>
      </w:r>
    </w:p>
    <w:p>
      <w:r>
        <w:t>官方推特：https://x.com/InitCapital_</w:t>
      </w:r>
    </w:p>
    <w:p>
      <w:r>
        <w:t>空投指南：</w:t>
      </w:r>
    </w:p>
    <w:p>
      <w:r>
        <w:t>https://app.init.capital/points?chain=5000</w:t>
      </w:r>
    </w:p>
    <w:p>
      <w:r>
        <w:t>任务内容：存款、借贷、使用hook和邀请朋友</w:t>
      </w:r>
    </w:p>
    <w:p>
      <w:r>
        <w:t>所属公链：Mantle</w:t>
      </w:r>
    </w:p>
    <w:p>
      <w:r>
        <w:t>【Suilend】</w:t>
      </w:r>
    </w:p>
    <w:p>
      <w:r>
        <w:t>官方推特：https://x.com/suilendprotocol</w:t>
      </w:r>
    </w:p>
    <w:p>
      <w:r>
        <w:t>空投指南：</w:t>
      </w:r>
    </w:p>
    <w:p>
      <w:r>
        <w:t>https://x.com/Joshyysmartt/status/1848817166658768912</w:t>
      </w:r>
    </w:p>
    <w:p>
      <w:r>
        <w:t>任务内容：存款和借贷以赚取SEND积分</w:t>
      </w:r>
    </w:p>
    <w:p>
      <w:r>
        <w:t>所属公链：Sui</w:t>
      </w:r>
    </w:p>
    <w:p>
      <w:r>
        <w:t>【</w:t>
      </w:r>
      <w:r>
        <w:t>Backpack</w:t>
      </w:r>
      <w:r>
        <w:t>】</w:t>
      </w:r>
    </w:p>
    <w:p>
      <w:r>
        <w:t>官方推特：https://x.com/Backpack</w:t>
      </w:r>
    </w:p>
    <w:p>
      <w:r>
        <w:t>任务内容：下载钱包、在交易所交易</w:t>
      </w:r>
    </w:p>
    <w:p>
      <w:r>
        <w:t>所属公链：Solana</w:t>
      </w:r>
    </w:p>
    <w:p>
      <w:r>
        <w:t>【Aftermath Finance】</w:t>
      </w:r>
    </w:p>
    <w:p>
      <w:r>
        <w:t>官方推特：https://x.com/AftermathFi</w:t>
      </w:r>
    </w:p>
    <w:p>
      <w:r>
        <w:t>任务内容：质押sui、将afSUI存入DeFi</w:t>
      </w:r>
    </w:p>
    <w:p>
      <w:r>
        <w:t>所属公链：Sui</w:t>
      </w:r>
    </w:p>
    <w:p>
      <w:r>
        <w:t>【Tonstakers】</w:t>
      </w:r>
    </w:p>
    <w:p>
      <w:r>
        <w:t>官方推特：https://x.com/tonstakers</w:t>
      </w:r>
    </w:p>
    <w:p>
      <w:r>
        <w:t>任务内容：质押TON和TON生态系统下的其他代币</w:t>
      </w:r>
    </w:p>
    <w:p>
      <w:r>
        <w:t>所属公链：TON</w:t>
      </w:r>
    </w:p>
    <w:p>
      <w:r>
        <w:t>【EVAA】</w:t>
      </w:r>
    </w:p>
    <w:p>
      <w:r>
        <w:t>官方推特：https://x.com/evaaprotocol</w:t>
      </w:r>
    </w:p>
    <w:p>
      <w:r>
        <w:t>任务内容：交换、提供、借贷资产、邀请朋友。持有主网卡和加速卡以提升收益，以及持有Ton Punks NFT</w:t>
      </w:r>
    </w:p>
    <w:p>
      <w:r>
        <w:t>所属公链：TON</w:t>
      </w:r>
    </w:p>
    <w:p>
      <w:r>
        <w:t>【Linea】</w:t>
      </w:r>
    </w:p>
    <w:p>
      <w:r>
        <w:t>官方推特：https://x.com/LineaBuild</w:t>
      </w:r>
    </w:p>
    <w:p>
      <w:r>
        <w:t>空投指南：</w:t>
      </w:r>
    </w:p>
    <w:p>
      <w:r>
        <w:t>https://x.com/rektfencer/status/1723402443428634801</w:t>
      </w:r>
    </w:p>
    <w:p>
      <w:r>
        <w:t>任务内容：参与Linea Voyage并赚取积分</w:t>
      </w:r>
    </w:p>
    <w:p>
      <w:r>
        <w:t>所属公链：Linea</w:t>
      </w:r>
    </w:p>
    <w:p>
      <w:r>
        <w:t>【Aries Markets】</w:t>
      </w:r>
    </w:p>
    <w:p>
      <w:r>
        <w:t>官方推特：https://x.com/AriesMarkets</w:t>
      </w:r>
    </w:p>
    <w:p>
      <w:r>
        <w:t>任务内容：借贷、交换和保证金交易</w:t>
      </w:r>
    </w:p>
    <w:p>
      <w:r>
        <w:t>所属公链：Aptos</w:t>
      </w:r>
    </w:p>
    <w:p>
      <w:r>
        <w:t>【Amnis Finance】</w:t>
      </w:r>
    </w:p>
    <w:p>
      <w:r>
        <w:t>官方推特：https://x.com/AmnisFinance</w:t>
      </w:r>
    </w:p>
    <w:p>
      <w:r>
        <w:t>任务内容：质押APT、推荐朋友、完成任务</w:t>
      </w:r>
    </w:p>
    <w:p>
      <w:r>
        <w:t>所属公链：Aptos</w:t>
      </w:r>
    </w:p>
    <w:p>
      <w:r>
        <w:t>【Colend Protocol】</w:t>
      </w:r>
    </w:p>
    <w:p>
      <w:r>
        <w:t>官方推特：https://x.com/colend_xyz</w:t>
      </w:r>
    </w:p>
    <w:p>
      <w:r>
        <w:t>空投指南：</w:t>
      </w:r>
    </w:p>
    <w:p>
      <w:r>
        <w:t>https://x.com/colend_xyz/status/1836226858272358604</w:t>
      </w:r>
    </w:p>
    <w:p>
      <w:r>
        <w:t>任务内容：提供资产</w:t>
      </w:r>
    </w:p>
    <w:p>
      <w:r>
        <w:t>所属公链：CORE</w:t>
      </w:r>
    </w:p>
    <w:p>
      <w:r>
        <w:t>【</w:t>
      </w:r>
      <w:r>
        <w:t>Avalon</w:t>
      </w:r>
      <w:r>
        <w:t xml:space="preserve"> Finance】</w:t>
      </w:r>
    </w:p>
    <w:p>
      <w:r>
        <w:t>官方推特：https://x.com/avalonfinance</w:t>
      </w:r>
    </w:p>
    <w:p>
      <w:r>
        <w:t>空投指南：</w:t>
      </w:r>
    </w:p>
    <w:p>
      <w:r>
        <w:t>https://app.avalonfinance.xyz/points/</w:t>
      </w:r>
    </w:p>
    <w:p>
      <w:r>
        <w:t>任务内容：提供流动性和借贷资产</w:t>
      </w:r>
    </w:p>
    <w:p>
      <w:r>
        <w:t>所属公链：Bitcoin L2s</w:t>
      </w:r>
    </w:p>
    <w:p>
      <w:r>
        <w:t>【bitSmiley】</w:t>
      </w:r>
    </w:p>
    <w:p>
      <w:r>
        <w:t>官方推特：https://x.com/bitsmiley_labs</w:t>
      </w:r>
    </w:p>
    <w:p>
      <w:r>
        <w:t>任务内容：持有bitSmiley NFTs、存入WBTC</w:t>
      </w:r>
    </w:p>
    <w:p>
      <w:r>
        <w:t>所属公链：Bitlayer</w:t>
      </w:r>
    </w:p>
    <w:p>
      <w:r>
        <w:t>特别说明：活动似乎已经结束</w:t>
      </w:r>
    </w:p>
    <w:p>
      <w:r>
        <w:t>【Trustin Finance】</w:t>
      </w:r>
    </w:p>
    <w:p>
      <w:r>
        <w:t>官方推特：https://x.com/TrustIn_Finance</w:t>
      </w:r>
    </w:p>
    <w:p>
      <w:r>
        <w:t>空投指南：https://trustin.com/point</w:t>
      </w:r>
    </w:p>
    <w:p>
      <w:r>
        <w:t>任务内容：存款、借贷、社交任务</w:t>
      </w:r>
    </w:p>
    <w:p>
      <w:r>
        <w:t>所属公链：Bitlayer</w:t>
      </w:r>
    </w:p>
    <w:p>
      <w:r>
        <w:t>【Symbiotic】</w:t>
      </w:r>
    </w:p>
    <w:p>
      <w:r>
        <w:t>官方推特：https://x.com/symbioticfi</w:t>
      </w:r>
    </w:p>
    <w:p>
      <w:r>
        <w:t>任务内容：重新质押各种资产以赚取积分</w:t>
      </w:r>
    </w:p>
    <w:p>
      <w:r>
        <w:t>所属公链：Ethereum</w:t>
      </w:r>
    </w:p>
    <w:p>
      <w:r>
        <w:t>【Babylon】</w:t>
      </w:r>
    </w:p>
    <w:p>
      <w:r>
        <w:t>官方推特：https://x.com/babylonlabs_io</w:t>
      </w:r>
    </w:p>
    <w:p>
      <w:r>
        <w:t>空投指南：</w:t>
      </w:r>
    </w:p>
    <w:p>
      <w:r>
        <w:t>https://x.com/Web3Marmot/status/1799815693485113496</w:t>
      </w:r>
    </w:p>
    <w:p>
      <w:r>
        <w:t>任务内容：质押BTC、持有Babylon NFTs</w:t>
      </w:r>
    </w:p>
    <w:p>
      <w:r>
        <w:t>所属公链：Bitcoin</w:t>
      </w:r>
    </w:p>
    <w:p>
      <w:pPr>
        <w:pStyle w:val="Heading4"/>
      </w:pPr>
      <w:r>
        <w:t>三、测试网项目</w:t>
      </w:r>
    </w:p>
    <w:p>
      <w:r>
        <w:t>【Story】</w:t>
      </w:r>
    </w:p>
    <w:p>
      <w:r>
        <w:t>官方推特：https://x.com/StoryProtocol</w:t>
      </w:r>
    </w:p>
    <w:p>
      <w:r>
        <w:t>空投指南：</w:t>
      </w:r>
    </w:p>
    <w:p>
      <w:r>
        <w:t>https://x.com/woody_research/status/1842976447339663385</w:t>
      </w:r>
    </w:p>
    <w:p>
      <w:r>
        <w:t>任务内容：连接钱包、领取测试币、在主网和测试网铸造NFT、社交任务</w:t>
      </w:r>
    </w:p>
    <w:p>
      <w:r>
        <w:t>所属公链：Story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