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WSPN 任命 Austin Campbell 为美国区首席执行官 推动稳定币创新和扩张</w:t>
      </w:r>
    </w:p>
    <w:p>
      <w:r>
        <w:t>全球知名数字支付公司 WSPN 宣布，任命稳定币和数字资产市场专家 Austin Campbell 先生为公司美国区首席执行官。WSPN 以其旗舰稳定币产品Worldwide USD（“WUSD”）而闻名，此次战略性任命正值公司开启下一阶段增长的关键时期，目标是将 WUSD 打造成为新兴“稳定币 2.0”领域的领先解决方案——更快、更经济、更安全。</w:t>
      </w:r>
    </w:p>
    <w:p>
      <w:r>
        <w:t>Campbell先生在稳定币市场和数字资产战略方面拥有丰富的经验，曾在摩根大通和花旗银行管理稳定价值产品，并曾在Paxos期间管理稳定币（BUSD、USDP）的储备金和风险控制，参与了稳定币PYUSD的设计工作。此次任命彰显了WSPN致力于打造一流的金融产品，通过其“稳定币2.0”愿景彻底改变支付领域，为所有人提供更快、更便宜、更安全的交易体验的决心。</w:t>
      </w:r>
    </w:p>
    <w:p>
      <w:r>
        <w:t>Campbell先生此前担任WSPN首席战略官，在制定公司战略蓝图和为WUSD拓展新的市场机会方面发挥了重要作用。他将在新职位上领导公司，致力于将这一愿景带入美国乃至全球市场。他的工作重点将包括：</w:t>
      </w:r>
    </w:p>
    <w:p>
      <w:r>
        <w:t>推动WUSD的采用:</w:t>
      </w:r>
      <w:r>
        <w:t xml:space="preserve"> Campbell先生将利用他对稳定币生态系统的深入了解，领导WUSD成为全球稳定币领先解决方案。</w:t>
      </w:r>
    </w:p>
    <w:p>
      <w:r>
        <w:t>领导财务和风险管理:</w:t>
      </w:r>
      <w:r>
        <w:t xml:space="preserve"> Campbell先生将利用他的专业知识，确保WUSD的稳定性和安全性，在全球范围内建立用户和合作伙伴对WUSD的信任和信心。</w:t>
      </w:r>
    </w:p>
    <w:p>
      <w:r>
        <w:t>打造世界一流的用户体验:</w:t>
      </w:r>
      <w:r>
        <w:t xml:space="preserve"> Campbell先生将负责打造易于使用的产品和服务，简化稳定币在日常交易中的使用流程，让用户无论身在何处都能轻松使用。</w:t>
      </w:r>
    </w:p>
    <w:p>
      <w:r>
        <w:t>促进战略合作伙伴关系:</w:t>
      </w:r>
      <w:r>
        <w:t xml:space="preserve"> Campbell先生将与全球金融科技领域的领军企业建立合作伙伴关系，以扩大WUSD的影响力和覆盖范围。</w:t>
      </w:r>
    </w:p>
    <w:p>
      <w:r>
        <w:t>“我非常高兴能够担任WSPN US的首席执行官，”Campbell先生表示。“稳定币是改善全球金融体系的关键。我们致力于为消费者打造最优质的产品，创建一个公平、透明的体系，让每个人能够掌控自己的资金并在全球范围内灵活使用。我们的目标是为稳定币带来世界一流的用户体验，让许多使用美元付款的用户甚至感知不到他们在使用区块链技术。WSPN致力于构建更加有效的经济模式，促进良性循环，使整个生态系统从中受益。”</w:t>
      </w:r>
    </w:p>
    <w:p>
      <w:r>
        <w:t>在加入WSPN之前，Campbell先生是Zero Knowledge Consulting的创始人和管理合伙人，为加密生态系统内的市场结构和风险管理提供咨询服务。此外，他还是纽约大学斯特恩商学院的兼职教授，致力于培养下一代Web3领导者。他曾在Paxos、花旗银行和摩根大通积累的丰富经验，以及他在稳定币机制方面的思想领导力，使他成为领导WSPN US成为未来最便捷、最公平的金融解决方案的不二人选。</w:t>
      </w:r>
    </w:p>
    <w:p>
      <w:r>
        <w:t>“Austin的专业知识和远见卓识对WSPN战略方向的制定至关重要，”WSPN创始人兼首席执行官Raymond Yuan表示。“我们相信，在他的领导下，WSPN US将在推动稳定币的广泛应用和改善金融环境方面发挥至关重要的作用。”</w:t>
      </w:r>
    </w:p>
    <w:p>
      <w:r>
        <w:t>关于WSPN</w:t>
      </w:r>
    </w:p>
    <w:p>
      <w:r>
        <w:t>WSPN(Worldwide Stablecoin Payment Network)致力于为全球经济打造更安全、高效、透明的支付解决方案，是下一代稳定币基础设施的领先供应商。其旗舰产品 WUSD 稳定币与美元 1:1 挂钩，旨在为 Web3 用户优化安全合规的数字支付。WSPN 的“稳定币 2.0”（旨在提升稳定币功能和体验的下一代技术方案）优先考虑以用户为中心、社区治理和可访问性，为稳定币的广泛采用铺平道路。</w:t>
      </w:r>
    </w:p>
    <w:p>
      <w:r>
        <w:t>了解更多信息，请访问: Learn more: www.wspn.io | X | LinkedIn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