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2024年度大戏：美国总统大选进入倒计时，结果何时见分晓？</w:t>
      </w:r>
    </w:p>
    <w:p>
      <w:r>
        <w:t>随着美国2024年总统大选选举日的临近，全世界越来越多的目光聚焦于此。选举流程是怎样的？什么时候计票？结果什么时候出来？......下图为金十数据整理的关于2024美国总统大选的流程及部分细节，方便读者了解及追踪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5056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505688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