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决定美帝命运的 竟然是一只松鼠</w:t>
      </w:r>
    </w:p>
    <w:p>
      <w:r>
        <w:t>来源：C Labs 加密观察</w:t>
      </w:r>
    </w:p>
    <w:p>
      <w:r>
        <w:t>前几天大选的局势还很焦灼，本路大幅领先的特朗普大有被哈里斯逆转之势~</w:t>
      </w:r>
    </w:p>
    <w:p>
      <w:r>
        <w:t>但是这几天民主党的上升势头竟然被一只松鼠meme赫然打断。</w:t>
      </w:r>
    </w:p>
    <w:p>
      <w:r>
        <w:t>这个松鼠就是Peanut。</w:t>
      </w:r>
    </w:p>
    <w:p>
      <w:r>
        <w:t>事情的来龙去脉是这样的，这可不是一只普通的松鼠。</w:t>
      </w:r>
    </w:p>
    <w:p>
      <w:r>
        <w:t>是一只在tiktok上有百万粉丝的网红松鼠：</w:t>
      </w:r>
    </w:p>
    <w:p>
      <w:r>
        <w:t>这只松鼠的主人养了这只松鼠7年半，日常就是发各种和松鼠有趣的视频，例如这样的：</w:t>
      </w:r>
    </w:p>
    <w:p>
      <w:r>
        <w:drawing>
          <wp:inline xmlns:a="http://schemas.openxmlformats.org/drawingml/2006/main" xmlns:pic="http://schemas.openxmlformats.org/drawingml/2006/picture">
            <wp:extent cx="4572000" cy="392381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23818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540182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018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但是最近，这只松鼠被举报了，说是博主在家饲养野生动物。</w:t>
      </w:r>
    </w:p>
    <w:p>
      <w:r>
        <w:t>纽约的环保部门接到举报后，派出了12个工作人员，把这个博主家搜查了一遍，最后把这个叫Peanut的小松鼠带走了（还带走了一只叫Fred的浣熊）。</w:t>
      </w:r>
    </w:p>
    <w:p>
      <w:r>
        <w:t>本来说饲养野生动物嘛，带走放掉就可以了。</w:t>
      </w:r>
    </w:p>
    <w:p>
      <w:r>
        <w:t>结果这纽约的环保部门来了个骚操作：把松鼠处死了。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0749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74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这个事情就引起了轩然大波~</w:t>
      </w:r>
    </w:p>
    <w:p>
      <w:r>
        <w:t>签署处决小松鼠的纽约环保部门负责人，现在正被网暴ing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967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96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因为纽约环保局正处于民主党人士的控制下，这引起了很多人对政府权力滥用的反感~</w:t>
      </w:r>
    </w:p>
    <w:p>
      <w:r>
        <w:t>特朗普和马斯克都对此事发表了声明，支持小松鼠：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107384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1073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特朗普的表态是：</w:t>
      </w:r>
    </w:p>
    <w:p>
      <w:r>
        <w:t>如果这只松鼠是从墨西哥来的，政府就会给它安排酒店和购物卡。</w:t>
      </w:r>
    </w:p>
    <w:p>
      <w:r>
        <w:t>现在民主党政府对这个完全无害的小动物的做法，完全就是浪费资源~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314462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144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马斯克更是将支持这只小松鼠的推特置顶，并表示：</w:t>
      </w:r>
    </w:p>
    <w:p>
      <w:r>
        <w:t>“如果你打败了我，我会变得比你想象的更强大”</w:t>
      </w:r>
    </w:p>
    <w:p>
      <w:r>
        <w:t>在大选日渐焦灼的现在，不知道这只松鼠能否起到关键胜负手的作用：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马斯克和特朗普共同参与的大事件，当然少不了meme币。</w:t>
      </w:r>
    </w:p>
    <w:p>
      <w:r>
        <w:t>现在关于这只松鼠的币也是到处都是，市值最高的接近一亿美金。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122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1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现在meme的行情真的是很有意思，如果这只松鼠真的在这个大选关键时期起到了胜负手的作用，那这可能是历史上第一次，由meme决定的美国大选~</w:t>
      </w:r>
    </w:p>
    <w:p>
      <w:r>
        <w:t>玩梗玩到决定美帝的命运，也算是见证历史了~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