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选情胶着 美国大选信息实时更新一览</w:t>
      </w:r>
    </w:p>
    <w:p>
      <w:r>
        <w:t>整理：本站</w:t>
      </w:r>
    </w:p>
    <w:p>
      <w:r>
        <w:t>2024 年总统选举正胶着进行，特朗普与哈里斯人气值不相上下。美东时间11月5日，美国将迎来新一届总统选举投票日，在二人将分胜负之际，本站整理美国大选相关内容如下。</w:t>
      </w:r>
    </w:p>
    <w:p>
      <w:pPr>
        <w:pStyle w:val="Heading2"/>
      </w:pPr>
      <w:r>
        <w:t>站队哈里斯</w:t>
      </w:r>
    </w:p>
    <w:p>
      <w:r>
        <w:t>哈里斯对支持者的最后信息：尽情享受大选</w:t>
      </w:r>
    </w:p>
    <w:p>
      <w:r>
        <w:t>距离选举不到一天的时间里，美国民主党总统候选人哈里斯在在宾夕法尼亚州各地举行集会，努力展示团结一致的愿景。“你们今天要做的事情，以及你们一直在做的事情，是让我们享受它。”哈里斯为她拉票的人说。在其中一场活动中，哈里斯再次避免说出她的共和党对手的名字，而是将特朗普称为“另一个人”。哈里斯说：“我和另一个人有很大的不同，这是大家都知道的，这就是你们来这里帮助我们争取选票的原因。”哈里斯说，当代美国政治的分裂“让人们感到孤独”。“因此，我一直在考虑我们在接下来的24小时内的竞选活动，当我们投票时，当我们拉票时，让我们有意识地建立社区，建立联盟，提醒人们我们所有人都有更多的共同点，而不是将我们彼此分开。”</w:t>
      </w:r>
    </w:p>
    <w:p>
      <w:r>
        <w:t>某用户于Polymarket下注500万美元买入哈里斯胜选</w:t>
      </w:r>
    </w:p>
    <w:p>
      <w:r>
        <w:t>Cointelegraph于X平台发文表示，某用户在今日下注500万美元买入哈里斯胜选。</w:t>
      </w:r>
    </w:p>
    <w:p>
      <w:r>
        <w:t>目前距离下注截止时间不足7个小时。Polymarket上特朗普胜选概率暂报58.8%，哈里斯胜选概率暂报41.3%。</w:t>
      </w:r>
    </w:p>
    <w:p>
      <w:r>
        <w:t>标普500指数走势与大选结果相关性记录预示哈里斯或赢得大选</w:t>
      </w:r>
    </w:p>
    <w:p>
      <w:r>
        <w:t>历史数据表明，当标普 500 指数（SPX）在选举前的三个月里走高时，现任政党候选人有 80% 的概率获胜。反之，当标普 500 指数在选举前的三个月里走低时，另一政党候选人获胜的可能性为 89%。</w:t>
      </w:r>
    </w:p>
    <w:p>
      <w:r>
        <w:t>据悉，这在自 1928 年以来的每次选举中都是一个非常准确的信号。评论人士表示，如果标普 500 指数没有在一天内抹去自 8 月份以来 8% 的涨幅，哈里斯很有可能获胜。</w:t>
      </w:r>
    </w:p>
    <w:p>
      <w:r>
        <w:t>与此同时，接受采访的市场专家还指出，当前的市场和政治格局的背景都非常独特，导致本次选举更可能是上述历史经验的例外。</w:t>
      </w:r>
    </w:p>
    <w:p>
      <w:r>
        <w:t>Zhu Su：市场正涌向哈里斯概念“贝塔投资”标的</w:t>
      </w:r>
    </w:p>
    <w:p>
      <w:r>
        <w:t>三箭资本联合创始人Zhu Su在社交媒体上发文表示，市场正涌向哈里斯概念“贝塔投资”标的。其中哈里斯概念Meme代币KAMA突破0.015美元，24小时涨超40%。</w:t>
      </w:r>
    </w:p>
    <w:p>
      <w:pPr>
        <w:pStyle w:val="Heading2"/>
      </w:pPr>
      <w:r>
        <w:t>站队特朗普</w:t>
      </w:r>
    </w:p>
    <w:p/>
    <w:p>
      <w:r>
        <w:t>特朗普：我们会让美国再次富裕</w:t>
      </w:r>
    </w:p>
    <w:p>
      <w:r>
        <w:t>美国前总统特朗普表示，我们现在的经济是自 1929 年大萧条以来最糟糕的，而且情况还会更糟。我们会让美国再次富裕，最重要的是，我们要让人们再次负担得起美国的物价。（现在的）价格实在太高了。</w:t>
      </w:r>
    </w:p>
    <w:p>
      <w:r>
        <w:t>计划大幅削减工人和小企业的税负。我们将对小费、不加班工资和社保福利不征税。为了迅速降低通胀，我将结束哈里斯对美国的能源战，将降低能源价格。我们将把能源价格削减一半。</w:t>
      </w:r>
    </w:p>
    <w:p>
      <w:r>
        <w:t>马斯克的“百万美元抽奖”活动获准继续进行</w:t>
      </w:r>
    </w:p>
    <w:p>
      <w:r>
        <w:t>在周二的美国总统大选之前，马斯克每天向选民赠送百万美元的活动躲过了费城地方检察官的法律挑战，因为宾夕法尼亚州的一名法官拒绝阻止这一行为。宾夕法尼亚州是关键的摇摆州。宾夕法尼亚州法官驳回了地方检察官要求停止这项竞赛的请求，后者称这是非法彩票。马斯克的律师在听证会上表示，竞赛的获胜者不是随机挑选出来的。获奖者的选择是基于他们是否“适合”成为马斯克政治行动委员会的公共发言人，通常是基于他们的个人故事。之后不久，法官就作出裁决了，没有任何论证。</w:t>
      </w:r>
    </w:p>
    <w:p>
      <w:r>
        <w:t>马斯克X平台发文再次提及“PNut”</w:t>
      </w:r>
    </w:p>
    <w:p>
      <w:r>
        <w:t>本站报道，马斯克在转发推文时再次提及“PNut”。</w:t>
      </w:r>
    </w:p>
    <w:p>
      <w:r>
        <w:t>小罗伯特·肯尼迪为特朗普拉票</w:t>
      </w:r>
    </w:p>
    <w:p>
      <w:r>
        <w:t>前美国独立总统候选人小罗伯特·肯尼迪（Robert F.Kennedy Jr）在社交媒体发文表示，投票支持特朗普。无论你住在哪个州，都不要投票给我。让我们一起把特朗普总统送回白宫，把我送到华盛顿，这样我们就能让美国重新健康，结束无休止的战争，并保护我们的公民自由。</w:t>
      </w:r>
    </w:p>
    <w:p>
      <w:r>
        <w:t>美国播客Joe Rogan：支持美国前总统特朗普</w:t>
      </w:r>
    </w:p>
    <w:p>
      <w:r>
        <w:t>美国播客乔·罗根 (Joe Rogan)在社交媒体平台“X”上表示，他支持美国前总统特朗普。</w:t>
      </w:r>
    </w:p>
    <w:p>
      <w:r>
        <w:t>如果特朗普赢得大选，韩国将考虑进口更多美国能源</w:t>
      </w:r>
    </w:p>
    <w:p>
      <w:r>
        <w:t>据知情人士透露，如果唐纳德•特朗普赢得大选，并加大对贸易伙伴的压力，韩国正在考虑一项增加从美国进口能源的计划。首尔的官员们已经花了几个月的时间为特朗普或哈里斯担任总统做准备，如果特朗普获胜，这个依赖贸易的国家预计会面临更大的风险。一个受到密切关注的关键领域是韩国对美国日益增长的贸易顺差。知情人士称，如果贸易失衡成为特朗普总统任期内的一个症结，韩国政府可能会敦促企业增加购买美国石油和天然气。</w:t>
      </w:r>
    </w:p>
    <w:p>
      <w:r>
        <w:t>押注特朗普胜选的最大地址继续加仓310 万美元</w:t>
      </w:r>
    </w:p>
    <w:p>
      <w:r>
        <w:t>Polymarket 上押注特朗普胜选的最大地址 0xd23...f29 在过去6个小时里又继续加仓310万美元特朗普胜选。</w:t>
      </w:r>
    </w:p>
    <w:p>
      <w:r>
        <w:t>他现在已经在特朗普胜选上投入了1720万USDC，一旦特朗普胜选，他就能赚到1094万美元。</w:t>
      </w:r>
    </w:p>
    <w:p>
      <w:r>
        <w:t>不过要是特朗普没有赢下大选，全部投入就归零了 (如果他没有其它对冲操作的话)。</w:t>
      </w:r>
    </w:p>
    <w:p>
      <w:r>
        <w:t>摩根大通估计特朗普在美国大选中获胜的几率为60%至70%</w:t>
      </w:r>
    </w:p>
    <w:p>
      <w:r>
        <w:t>据Cointelegraph报道，摩根大通估计特朗普在美国大选中获胜的几率为60%至70%，并预测如果共和党“大获全胜”（Red Sweep），美元将上涨5%；而如果美国国会两党分裂，美元将上涨1.5%至2%。</w:t>
      </w:r>
    </w:p>
    <w:p>
      <w:r>
        <w:t>某Polymarket用户过去1小时内抛售315万美元押注特朗普胜选头寸</w:t>
      </w:r>
    </w:p>
    <w:p>
      <w:r>
        <w:t>据 Lookonchain 监测，Polymarket 鲸鱼用户 “larpas” 正在出售其押注特朗普在美国选举中获胜所有的头寸。在过去一小时内，其已售出价值约 315 万美元的头寸。有趣的是，就在 20 小时前，该鲸鱼从 Binance 提出 50 万美元 USDC，以继续押注特朗普获胜。而仅仅 20 小时后，其对此感到后悔，正在抛售所有的头寸。</w:t>
      </w:r>
    </w:p>
    <w:p>
      <w:r>
        <w:t>Polymarket上竞猜特朗普胜选的最大地址过去6小时加仓235万美元</w:t>
      </w:r>
    </w:p>
    <w:p>
      <w:r>
        <w:t>据链上分析师余烬监测，在上午提到0x9ad...883地址买了500万美元哈里斯赢，成为Polymarket上押注哈里斯胜选的最大地址之后，Polymarket上竞猜特朗普胜选的最大地址过去6小时里加仓235万美元特朗普胜选，现在：0xd23...f29地址买了1413万美元特朗普胜选，赢了赚878万美元；0x9ad...883地址买了502万美元哈里斯胜选，赢了赚585万美元。</w:t>
      </w:r>
    </w:p>
    <w:p>
      <w:pPr>
        <w:pStyle w:val="Heading2"/>
      </w:pPr>
      <w:r>
        <w:t>美国大选对加密货币及经济的影响</w:t>
      </w:r>
    </w:p>
    <w:p>
      <w:pPr>
        <w:pStyle w:val="Heading2"/>
      </w:pPr>
      <w:r>
        <w:t>观点：历史表明无论谁获胜，比特币都可能在美国大选后上涨</w:t>
      </w:r>
    </w:p>
    <w:p>
      <w:r>
        <w:t>据CoinDesk分析，2009年诞生的比特币即将迎来第四次美国大选。前三次选举的数据显示，比特币在美国选举后始终保持上涨势头，从未跌回选举日的价格。如果这种趋势再次出现，比特币的价格应该会在大约一年后达到顶峰。</w:t>
      </w:r>
    </w:p>
    <w:p>
      <w:r>
        <w:t>2012年美国大选也于11月5日举行，当时比特币价格徘徊在11美元左右。2013年11月，比特币价格达到顶峰，涨幅近 12,000%，比特币价格攀升至1,100美元以上。</w:t>
      </w:r>
    </w:p>
    <w:p>
      <w:r>
        <w:t>2016年11月的第一周美国大选，比特币的价格约为700美元。2017年12月，比特币价格达到峰值18,000美元左右，涨幅约为3,600%。</w:t>
      </w:r>
    </w:p>
    <w:p>
      <w:r>
        <w:t>2020年11月与新冠疫情同时发生的美国大选，比特币在此后一年后上涨了478%，达到约69,000美元的市场高点。2024年3月，比特币创下了73,000美元以上的新高。</w:t>
      </w:r>
    </w:p>
    <w:p>
      <w:r>
        <w:t>每次比特币减半事件后，尽管其价格远高于四年前，但涨幅却有所收窄，回报率逐渐降低。第一个数字与第二个数字之间的百分比降幅为70%，第二个与第三个数字之间为87%。如果我们延续这一趋势，并假设此次降幅约为90%，则意味着选举后的涨幅约为47.8%。这将使比特币在2025年第四季度达到约103,500美元。</w:t>
      </w:r>
    </w:p>
    <w:p>
      <w:r>
        <w:t>伯恩斯坦上调比特币预期价格，特朗普胜选或推至8至9万美元</w:t>
      </w:r>
    </w:p>
    <w:p>
      <w:r>
        <w:t>据TheBlock报道，投资研究公司伯恩斯坦（Bernstein）最新报告预测，无论美国大选结果如何，比特币价格有望在2025年底达到20万美元。分析师认为，特朗普被视为亲加密货币候选人，而哈里斯可能延续民主党过去四年的强硬立场。</w:t>
      </w:r>
    </w:p>
    <w:p>
      <w:r>
        <w:t>伯恩斯坦分析师预计，如果特朗普胜选，比特币价格可能在就职日（2025年1月20日）前突破历史新高，达到8万至9万美元。而哈里斯胜选可能导致比特币在同期跌至5万美元，高于此前预测的3万至4万美元区间。</w:t>
      </w:r>
    </w:p>
    <w:p>
      <w:r>
        <w:t>报告指出，比特币主要驱动因素包括美国财政纪律松懈、创纪录债务水平和货币扩张，这些因素推高了对硬资产的需求。美国现货比特币ETF的成功进一步加速了这一趋势。</w:t>
      </w:r>
    </w:p>
    <w:p>
      <w:r>
        <w:t>观点：比特币在历史上每次美总统选举前后一个月都会上涨</w:t>
      </w:r>
    </w:p>
    <w:p>
      <w:r>
        <w:t>据Lookonchain监测，历史上比特币的价格在每次美国总统选举前后一个月内都会上涨。自2024年10月5日以来，比特币的价格已上涨10.99%。</w:t>
      </w:r>
    </w:p>
    <w:p>
      <w:r>
        <w:t>QCP Capital：本周美国大选结果将决定加密市场走向，目前仍保持谨慎态度</w:t>
      </w:r>
    </w:p>
    <w:p>
      <w:r>
        <w:t>新加坡加密投资机构QCP Capital发文称：“随着Polymarket的赔率逐渐接近实际民意调查结果，哈里斯与特朗普之间的竞选竞争愈发白热化。尽管Polymarket的赔率仍然更看好特朗普，为55%，但这已经比一周前的66%有了显著下降。周末期间的价格波动较小，以及各交易所杠杆永续合约的头寸从300亿减少到260亿，都表明市场仍保持谨慎态度。</w:t>
      </w:r>
    </w:p>
    <w:p>
      <w:r>
        <w:t>那么，这是否预示着在打破数月来的价格区间并迈向历史新高之前的一段平静期呢？期权市场似乎这么认为，因为自上周五以来，我们看到高位头寸有所增加，大量买入11月底到期、行权价为75000美元的期权。同时，随着实际波动率维持在40%，而隐含波动率在周五已攀升至87%以上，选举日期相关的期权头寸也在增加。</w:t>
      </w:r>
    </w:p>
    <w:p>
      <w:r>
        <w:t>我们预计，在本周选举结果更加明朗之前，现货价格将在这个区间内波动。如果特朗普获胜，很可能会立即引发价格上涨，而如果哈里斯获胜，则可能引发价格下跌。”</w:t>
      </w:r>
    </w:p>
    <w:p>
      <w:r>
        <w:t>摩根大通：若美国大选导致政治僵局，美股将受到提振</w:t>
      </w:r>
    </w:p>
    <w:p>
      <w:r>
        <w:t>摩根大通策略师Dubravko Lakos-Bujas预计，一旦美国总统大选结果出炉，美股在2024年的最后阶段将上涨，特别是在结果为政治僵局的情况下。“在任何一种僵局的情境下，我们认为随着不确定性消除、波动下降以及对冲策略平仓，美股价格将走高，在经济和企业盈利依然富有韧性之际，投资者将目光再度移向美联储，”他在周一给客户的报告中写道。</w:t>
      </w:r>
    </w:p>
    <w:p>
      <w:r>
        <w:t>摩根大通：若特朗普胜选，美联储最早或在12月暂停宽松周期</w:t>
      </w:r>
    </w:p>
    <w:p>
      <w:r>
        <w:t>摩根大通分析师DavidKelly表示，如果特朗普本周赢得美国大选，美联储最早可能在12月暂停其宽松周期。Kelly认为，特朗普的扩张性财政政策计划将推高通胀并阻止利率下降。他表示，“如果特朗普赢得大选，那么他将会采取更加扩张性的财政政策，可能引发贸易战，赤字将扩大，利率也将上升。”Kelly还表示，美联储几乎肯定会在周五利率决策中降息25个基点，即使选举在此之前举行。</w:t>
      </w:r>
    </w:p>
    <w:p>
      <w:r>
        <w:t>Matrixport：比特币在美国大选前处于中性区域，波动性卖出展现潜力</w:t>
      </w:r>
    </w:p>
    <w:p>
      <w:r>
        <w:t>Matrixport 发布图表称，随着美国总统大选的临近，市场交易者的焦虑情绪有所上升，但比特币仍保持在中性区域。当前，比特币的 21 日相对强弱指数（RSI）已降至 56%，远低于 70% 的超买临界值，这表明比特币既未超买也未超卖。</w:t>
      </w:r>
    </w:p>
    <w:p>
      <w:r>
        <w:t>由于中性 RSI 通常表明交易者在行情变动时受到的冲击较小，所以中性 RSI 意味着比特币的风险溢价（包括高隐含波动率）在大选后可能会下降。这与三月份 RSI 值达到 80% 时的熊市下跌形成鲜明对比，而在七月和八月，RSI 仅为 25% 时则出现了大幅反弹。考虑到这种情况，本周卖出波动性似乎是一个颇具吸潜力的策略。</w:t>
      </w:r>
    </w:p>
    <w:p>
      <w:r>
        <w:t>摩根士丹利策略师：“错失恐惧”有望推动标普500指数年底前触及6100点</w:t>
      </w:r>
    </w:p>
    <w:p>
      <w:r>
        <w:t>摩根士丹利的MikeWilson认为，标普500指数可能会在年底前继续攀升，从现在起上涨5%并非不可能，因为投资者在美国总统大选后松口气，并且年底出现“错失恐惧”(FOMO)的心理。但这位策略师警告说，由于看不到明显的催化剂，这种热情可能会随着2025年的到来而消退。“我认为我们可能会看到6000点，如果没有太多的恐慌，人们对情况感觉良好，”Wilson表示。这意味着该指数将较上周五收于5728点左右的水平上涨近5%。Wilson随后补充说，标普500指数可能会升至最高6100点，但由于估值过高且市盈率在迈向2025年时难以进一步扩大，因此该指数今年“在任何情况下”都不会突破这一水平。</w:t>
      </w:r>
    </w:p>
    <w:p>
      <w:r>
        <w:t>摩根士丹利：美国大选不确定性环境下市场应保持谨慎</w:t>
      </w:r>
    </w:p>
    <w:p>
      <w:r>
        <w:t>摩根士丹利的策略师 Michael D Zezas 表示，投资者在美国大选期间的主要目标应该是建立态势感知，避免对大选结果和市场影响的过度自信。投资者可能从调整预期中受益。他表示，预测市场隐含的共和党获胜概率上升，令一些人预计，此次选举将选举日晚上产生一个明确的结果。摩根士丹利认为这种情况有可能发生，但并不是最有可能的情况。两位候选人似乎都不是赢得选举人团选举的明显热门人选，因此可能再现 2020 年长时间计票的情形。鉴于早期投票数据的过往表现不佳，摩根士丹利并不太看重这些数据，并建议不要过度解读市场的短期走势。该公司表示，市场对选举的短期反应往往比较嘈杂，可能无法预示中期趋势。</w:t>
      </w:r>
    </w:p>
    <w:p>
      <w:r>
        <w:t>分析师：特朗普胜选可能降低美联储降息可能性</w:t>
      </w:r>
    </w:p>
    <w:p>
      <w:r>
        <w:t>德国中央合作银行分析师Sonja Marten在报告中称，特朗普获胜可能会降低美联储降息的可能性，从而使美元从中获益。她说，特朗普的关税和移民计划预计将引发通胀，而减税将导致短期经济繁荣。“所有这些都将大大降低美联储降息的可能性。在这种情况下，预计美元将出现明显而积极的反应。”</w:t>
      </w:r>
    </w:p>
    <w:p>
      <w:r>
        <w:t>澳洲联邦银行：如果哈里斯获胜，本周美元可能会贬值1%-2%</w:t>
      </w:r>
    </w:p>
    <w:p>
      <w:r>
        <w:t>因周二美国总统大选前可能出现头寸调整，纽元兑美元早盘走强。澳洲联邦银行（CBA）全球经济和市场研究团队在一份报告中表示，由于大选，美元“本周有可能在大范围内交易”。该团队表示，如果特朗普在现场投票的早期计票中领先，美元可能会攀升。</w:t>
      </w:r>
    </w:p>
    <w:p>
      <w:r>
        <w:t>然而，民主党选民更倾向于通过邮寄或提前亲自投票，这些选票需要更长的时间来计算，该团队说。因此，该团队表示，特朗普的领先优势可能会在本周晚些时候缩小或消失。该团队补充称，如果哈里斯获胜，本周美元可能会贬值1%-2%。</w:t>
      </w:r>
    </w:p>
    <w:p>
      <w:r>
        <w:t>精彩内容持续更新……</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