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美国大选与加密市场：总统换届真的有那么重要吗？</w:t>
      </w:r>
    </w:p>
    <w:p>
      <w:r>
        <w:t>马上就要揭晓美国下一任总统，最近全球主要资本市场反应很激烈，包括美股和币，尤其是币圈的反应。</w:t>
      </w:r>
    </w:p>
    <w:p>
      <w:r>
        <w:t>从网上的言论情绪看，币圈的资金好像特别害怕川普败选。我怎么感觉，这完全是没有必要的。</w:t>
      </w:r>
    </w:p>
    <w:p>
      <w:r>
        <w:t>美国的体制最大的特点就是三权分立，一个总统能做的事很多，但很难搞出翻天覆地的变革。</w:t>
      </w:r>
    </w:p>
    <w:p>
      <w:r>
        <w:t>川普是在最近几个月一直唱多 crypto，各种夸张的言论，声称要将美国变成加密数字货币的天堂。但这些能当真吗？存疑更为理性。</w:t>
      </w:r>
    </w:p>
    <w:p>
      <w:r>
        <w:t>比如，川说要将 btc 当成是美国战略储备。这。。。美国连黄金储备都不是总统说了算啊，如果你还相信美国是市场经济的话，那黄金储备当然得基于经济和金融稳健的来考虑，怎么可能让总统来决定。</w:t>
      </w:r>
    </w:p>
    <w:p>
      <w:r>
        <w:t>要是总统就能决定将比特币纳入战略储备，那要财政部和美联储干啥，要国会的立法干啥。</w:t>
      </w:r>
    </w:p>
    <w:p>
      <w:r>
        <w:t>川皇真要这么牛逼，直接任命自己当总统不就得了吗，还选啥？</w:t>
      </w:r>
    </w:p>
    <w:p>
      <w:r>
        <w:t>也就是川普扯的是比特币，要是扯某种股票，估计 sec 都要将他告上法庭，控告他操纵市场。</w:t>
      </w:r>
    </w:p>
    <w:p>
      <w:r>
        <w:t>就看看 TikTok 在美国的封杀问题，在川皇上一任就想搞死 tiktok，拜登当局也有此意，但至今仍未有明确的结果。这仅仅是处理一家公司，都不是一个总统就能定下来的。数一数这里面的博弈，总统行政令、国家安全审查、国会讨论，以及法院的多次干预，最终的决定权分散在多个部门之间。总统的决策权确实是有限的。</w:t>
      </w:r>
    </w:p>
    <w:p>
      <w:r>
        <w:t>这不得不说是美国体制的优点，不会因为总统大位的变动，导致全国性的政策和民生问题大变动。</w:t>
      </w:r>
    </w:p>
    <w:p>
      <w:r>
        <w:t>看中国历史，2000 多年的皇权，最大的问题之一就是继承人问题。美国现在的继承人制度是非常值得学习的。</w:t>
      </w:r>
    </w:p>
    <w:p>
      <w:r>
        <w:t>币友们是不是看多了宫斗剧啊，觉得换个总统就可以对币圈产生翻天覆地的影响。</w:t>
      </w:r>
    </w:p>
    <w:p>
      <w:r>
        <w:t>哎，再讲下去，要变成美吹了。</w:t>
      </w:r>
    </w:p>
    <w:p>
      <w:r>
        <w:t>另外，我觉得川普同学在币圈吃相挺难看的。</w:t>
      </w:r>
    </w:p>
    <w:p>
      <w:r>
        <w:t>在 Opensea 上一共可以找到四套和特朗普同学直接相关的 NFT 项目，都是正经和特朗普有直接关系的，买 NFT 可获得特殊福利,如特朗普辩论西装的一部分、参加高尔夫俱乐部晚宴等[1]。这些 NFT，无一例外都是垃圾。</w:t>
      </w:r>
    </w:p>
    <w:p>
      <w:r>
        <w:t>而就在上个月，特朗普家族又发布了一个 DeFi 项目，WLF，希望这次不要烂尾。</w:t>
      </w:r>
    </w:p>
    <w:p>
      <w:r>
        <w:t>换任何一个人来发行这些项目，估计在币圈都要被骂，但人家贵为总统，在币圈捞点好处，就当是行业付给他的广告费了。不过，我觉得这广告费付的非常值。特朗普毫无疑问是当今世界的顶流，从币圈捞个几千万换几句赞美币圈的 X 文，这对币圈来说太划算了。</w:t>
      </w:r>
    </w:p>
    <w:p>
      <w:r>
        <w:t>就看他卖力给币圈打广告来说，他当总统的话，应该是利好币圈的。</w:t>
      </w:r>
    </w:p>
    <w:p>
      <w:r>
        <w:t>包括马斯克在内，n 多人都声称，只要哈里斯当选，就会股票崩盘、经济灾难、world war 3，反之，川皇上任三天内大家就实现荣华富贵。</w:t>
      </w:r>
    </w:p>
    <w:p>
      <w:r>
        <w:t>唉呀，情人节男人发誓也不能这样发啊，要被雷劈的。</w:t>
      </w:r>
    </w:p>
    <w:p>
      <w:r>
        <w:t>从实际的经济效果来看，拜登对加密数字货币很友好啊，他可不是吹牛，虽然有点老年痴呆，但他任上真的是发生了 BTC 和 ETH 的 ETF 上线啊，btc 是新高了。</w:t>
      </w:r>
    </w:p>
    <w:p>
      <w:r>
        <w:t>美国股市，在拜登任期，也是表现的非常好。</w:t>
      </w:r>
    </w:p>
    <w:p>
      <w:r>
        <w:t>哈里斯作为拜登的副总统，更大的概率是延续拜登的政策。</w:t>
      </w:r>
    </w:p>
    <w:p>
      <w:r>
        <w:t>怎么到了网友笔下，哈里斯上台就是要币价大跌呢？我是真不信。</w:t>
      </w:r>
    </w:p>
    <w:p>
      <w:r>
        <w:t>我的观点不是说谁当选对币圈完全没影响，我只是觉得不可能产生极端影响，稍微增强正常的市场波动是正常的。</w:t>
      </w:r>
    </w:p>
    <w:p>
      <w:r>
        <w:t>相比总统上任的短期影响，更重要的影响因子是美国整体经济以及全球经济是否能持续改善。</w:t>
      </w:r>
    </w:p>
    <w:p>
      <w:r>
        <w:t>无论谁当选，真正影响加密市场和其他资本市场走势的是美国的经济基本面，包括通胀水平、就业数据、利率政策和国际经济形势等。这些经济因素决定了市场的流动性和投资者的风险偏好，而非单一的政治领导人。因此，关注宏观经济走向，才是判断市场长期趋势的关键，而非执着于换届带来的短期波动。</w:t>
      </w:r>
    </w:p>
    <w:p>
      <w:r>
        <w:t>最后，娱乐一下，猜下大选结果。</w:t>
      </w:r>
    </w:p>
    <w:p>
      <w:r>
        <w:t>我猜川普会获胜。</w:t>
      </w:r>
    </w:p>
    <w:p>
      <w:r>
        <w:t>我的理由是：马斯克太深谋远虑了。</w:t>
      </w:r>
    </w:p>
    <w:p>
      <w:r>
        <w:t>在两年前马斯克买 Twitter 的时候，2022 年 4 月说要买，到 10 月成交。我当时觉得这马斯克变了啊，不伟大了啊，以前不都是去干没人干的事吗，应该去吹牛逼搞移民火星啊，怎么现在要花几乎全部身家去买 Twitter，买一个早已经是创业者杀红眼的社交产品啊。这是变的多平庸了啊。</w:t>
      </w:r>
    </w:p>
    <w:p>
      <w:r>
        <w:t>我当时觉得，他就是为了更大的影响力去买 Twitter 的。</w:t>
      </w:r>
    </w:p>
    <w:p>
      <w:r>
        <w:t>但今年的美国总统大选年，X.com 成为了竞选博弈中心，成为了马斯克最大的政治资本（估计也是特朗普最大的政治资本之一）。</w:t>
      </w:r>
    </w:p>
    <w:p>
      <w:r>
        <w:t>两年前就开始布局这种，花几乎全部身家搞这种布局，这快可以说是（半个）破釜沉舟。</w:t>
      </w:r>
    </w:p>
    <w:p>
      <w:r>
        <w:t>想想就觉得厉害。</w:t>
      </w:r>
    </w:p>
    <w:p>
      <w:r>
        <w:t>现在看，花 400 亿买 x，现在 x 成为了全球最大的政治话题舞台，马斯克赢麻了，这生意做的，比吹牛逼去火星要赢麻多了。</w:t>
      </w:r>
    </w:p>
    <w:p>
      <w:r>
        <w:t>对比马斯克这操作，我觉得现任总统拜登及其现任候选总统哈里斯的组合，因为中间出现过换岗事件，完全不可能有类似的长期布局。</w:t>
      </w:r>
    </w:p>
    <w:p>
      <w:r>
        <w:t>所以，我觉得川普会获胜。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