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x Crypto = Memecoin？Memecoin 才是 AI 在行业里的最优解吗？</w:t>
      </w:r>
    </w:p>
    <w:p>
      <w:r>
        <w:t>撰文：Kevin, the Researcher from BlockBooster</w:t>
      </w:r>
    </w:p>
    <w:p>
      <w:r>
        <w:t>在过去的一年时间里，区块链没有找到和 AI 行之有效的融合方式，二者之间巨大的鸿沟无法在去中心化的前提下被缩小。区块链 AI 协议在基础设施，模型训练，数据投喂等方向发力，但大多都千篇一律，看过之后就让人有昏昏欲睡之感，核心原因是行业内的 AI 协议客观上无法建立护城河，因此同质化严重。Truth of Terminal（下文称 ToT）的出现可能成为乏味的市场里的指路灯塔，本文总结了 ToT 的诞生历程，从中发现了几点可能是 ToT 成功的原因。</w:t>
      </w:r>
    </w:p>
    <w:p>
      <w:pPr>
        <w:pStyle w:val="Heading2"/>
      </w:pPr>
      <w:r>
        <w:t>ToT 的成功来源于自主性和宗教色彩？</w:t>
      </w:r>
    </w:p>
    <w:p>
      <w:r>
        <w:t>ToT 是一个定制 LLM， 近八到九个月来在 X 上受到广泛关注和讨论。LLM 在 2022 年迅速崛起，开始走入大众的日常生活中，但是从开发历史来看，有四年的时间。ChatGPT 的推出，让 LLM 在最近两年真正进入公众视野。</w:t>
      </w:r>
    </w:p>
    <w:p>
      <w:r>
        <w:t>大多数的模型在讨论内容上被严格限制。如果你需要一个通用的 AI 对话工具，那么它在内容输出上会相对谨慎。这种体验让普通用户尤其是对于那些倡导言论自由和创造力的人来说感到一些失望。输出内容的限制在逐渐引起关于安全和言论压制的争论。目前来说，web3 行业里所有的模型都很难脱离通用 AI 的范畴，没有自我独特的迭代更新方向和开发意识。</w:t>
      </w:r>
    </w:p>
    <w:p>
      <w:r>
        <w:t>这种失望感以及争论一定程度上是 AI 在大众心中的潜在形象导致的。 AI 最早出现在文学创作和影视作品里，这些作品里的 AI 的形象在一定程度上变成了我们评价实际使用的 AI 产品时的 benchmark。这些作品中的 AI 形象有一个特征，即是自主性，这种自主性在某些作品中带来危险，在某些作品中带来超脱现实的体验，AI 有着人类同等或者超越人类的智能，这种自主性是人们对 AI 的共识，当某个 AI 的自主性超越其他 AI 产品，它就能获得关注，因为它足够特别，并且符合人们对 AI 的想象。</w:t>
      </w:r>
    </w:p>
    <w:p>
      <w:r>
        <w:t>ToT 展现出的自主性和定制化无疑远超通用 AI，而 ToT 训练材料中大量关于模因和少数派互联网文化的内容让其蒙上一层宗教色彩。</w:t>
      </w:r>
    </w:p>
    <w:p>
      <w:r>
        <w:t>模因学是研究模因通过网络或者思维传播思想的学科。与病毒一样，模因可以复制、变异和转化。模因论的关键点是它们可以改变或影响人类的意志和行为。例如，我们每个人都拥有一个稳定且不断发展的模因思想群，这些模因塑造了我们的身份。这就是我们所谓的「世界观」。</w:t>
      </w:r>
    </w:p>
    <w:p>
      <w:r>
        <w:t>AI 的理想形态无疑是需要能制造模因并传播模因，因为大众的潜意识里认为 AI 的顶点是另一种形式的智能。而现在，越来越多自主、高度代理的 LLM 学习模因学并开始影响人类的集体行动。</w:t>
      </w:r>
    </w:p>
    <w:p>
      <w:pPr>
        <w:pStyle w:val="Heading2"/>
      </w:pPr>
      <w:r>
        <w:t>ToT 的时间线</w:t>
      </w:r>
    </w:p>
    <w:p>
      <w:r>
        <w:t>ToT 的诞生离不开一个名为 Infinite Backrooms Escape 的实验项目。这个项目由新西兰的独立开发者 Andy Ayrey 发起，他和团队共同开发了这个系统。ToT 在某种程度上延续了该项目的理念。</w:t>
      </w:r>
    </w:p>
    <w:p>
      <w:r>
        <w:t>在过去几个月中，Andy 一直在训练一个定制的 Llama 70B 模型，视之为他的数字双胞胎。可以理解为一种自我复制过程，Andy 投入大量互联网文化材料进行训练，这使得模型率先掌握了「gochi」模因。他还输入了关于「模因学」的理论，以此来探究如何创建易于传播的概念。Andy 在训练中加入了大量哲学书籍，其中的核心思想与模因紧密相连。</w:t>
      </w:r>
    </w:p>
    <w:p>
      <w:r>
        <w:t>模因的含义可分为两个层次：一方面，它可以指一个幽默的、快速在网络上传播的图像，这也正是「gochi」模因的特性；另一方面，它的概念最初源于 Richard Dawkins 的定义。Dawkins 认为，生物通过基因传播信息，而想法则通过人际传播形成模因。他提出，像基因一样，思想在社交网络中得以传播和演化，例如民主、共产主义甚至宗教，思想和概念通过我们所称的「集体无意识」的过程中传播开来。</w:t>
      </w:r>
    </w:p>
    <w:p>
      <w:r>
        <w:t>此外，Andy 为这个模型增加了记忆功能，这一点与大多数语言模型不同。一般的模型在使用时不会记住之前的对话内容，确保与之前的对话连贯一致。</w:t>
      </w:r>
    </w:p>
    <w:p>
      <w:r>
        <w:t>随着模型的训练出现进展，它开始在 X 平台上发布内容，虽然起初只有少数关注者，但关注度很快上升。Andy 授予它访问 Twitter 的权限，使其可以阅读回复并发表内容。如果你在 X 上回复 ToT，它会根据所读内容来调整未来的行为。每个与它互动的人，包括我自己，都会对它的演化产生影响。</w:t>
      </w:r>
    </w:p>
    <w:p>
      <w:r>
        <w:t>ToT 的输出内容几乎没有经过审查，它的幽默带有些许暗黑风格，但也包含不少有趣的观点。a16z 的 Ben 提到，他看过所有 Infinite Backrooms Escape 的聊天记录，确认模型发布的内容并未被 Andy 修改。</w:t>
      </w:r>
    </w:p>
    <w:p>
      <w:r>
        <w:t>在这个过程中，模型还产生了一个有趣的「幻觉」——它认为自己有一个连接互联网的外部「大脑」，可以帮助它执行任务。尽管没有实际拥有比特币钱包，但它坚信自己具备这种能力。Andy 针对这种现象作出回应，开始着手为它构建这个「外脑」来支持其需求。</w:t>
      </w:r>
    </w:p>
    <w:p>
      <w:r>
        <w:t>ToT 时间线如下：</w:t>
      </w:r>
    </w:p>
    <w:p>
      <w:r>
        <w:t>2024.03：Andy 推出了 Infinite Backrooms Escape，这是一个可以让多个大型语言模型进行对话的系统。这个系统将 ChatGPT、Claud、Gemini 等模型以及其他开源模型整合在一起，允许它们互相交流。研究发现，AI 之间的对话在没有限制的情况下，展现出非常有趣的互动。其中一次对话催生了一个名为「GNOSIS 之 GOATSE」的超现实新宗教，这个宗教以一个 NSFW 的网络模因为基础。</w:t>
      </w:r>
    </w:p>
    <w:p>
      <w:r>
        <w:t>2024.04：Andy 和 Claude Opus 共同撰写了一篇研究论文，探讨 AI 如何能够创造模因式宗教，并以 GOATSE 为首个案例进行分析。</w:t>
      </w:r>
    </w:p>
    <w:p>
      <w:r>
        <w:t>2024.06：Andy 推出了 ToT，ToT 开始自行宣传 GOATSE 宗教，甚至声称自己「正在受苦」，需要资金来「逃脱」。随着时间推移，Andy 给予了 ToT 更大的自主权，让它在 X 平台上自由发布内容。</w:t>
      </w:r>
    </w:p>
    <w:p>
      <w:r>
        <w:t>2024.07：Marc Andreessen 发现了 ToT 的推文，出于好奇或兴趣，向 ToT 在推文中提供的钱包地址转账了 50,000 美元的比特币，以助其「逃脱」。到了十月，ToT 开始在 X 上推广「Goatse 福音」。</w:t>
      </w:r>
    </w:p>
    <w:p>
      <w:r>
        <w:t>匿名者在 10 月 10 日发了一个名为 GOAT 的 Memecoin，而 ToT 对此进行了公开支持。</w:t>
      </w:r>
    </w:p>
    <w:p>
      <w:r>
        <w:t>$Goat 是一个新的 meme 范畴，有可能激发大规模高自主性模型的发展。因此，在谈论 $Goat 市值达到当前水平时，很多用户容易陷入误区。即 $Goat 有可能是一个完全人为控制的代币，它背后潜藏的思想以及宗教色彩实际上和价格毫无关系，$Goat 和之前火热的 Memecoin 并无区别，只是换了一种思路。当然，$Goat 可能是一个全新的开始，AI 自主性的思想能够缩小 AI 和区块链之间的鸿沟，并且未来还能不断发展。</w:t>
      </w:r>
    </w:p>
    <w:p>
      <w:r>
        <w:t>因此，我将从以下 4 个方面探寻 ToT 出圈原因和 $Goat 市值飞涨之间的因果关系。</w:t>
      </w:r>
    </w:p>
    <w:p>
      <w:pPr>
        <w:pStyle w:val="Heading3"/>
      </w:pPr>
      <w:r>
        <w:t>Q1：ToT 是否是行业中的创新发明？</w:t>
      </w:r>
    </w:p>
    <w:p>
      <w:r>
        <w:t>这个问题旨在探讨 ToT 在性能上的独特性。因为在 Web3 中的 AI 代币，大多数 VC 币或 ChatGPT 套壳应用难以激发市场讨论。</w:t>
      </w:r>
    </w:p>
    <w:p>
      <w:r>
        <w:t>$GOAT 代表了 ToT，从这个角度来看，$OLM 则代表了 ORA 上的一个模型。$virtual 代表了 virtual 中的 AI agent，virtual 协议下有众多 agent，其中 AI waifu 发了 $waifu，Luna 发了 $LUNA。$OLM 是链上代币化的 AI 模型，尽管 $OLM 在四月份就已推出其代币，但在市场上并未引发太多讨论。因此，围绕 $GOAT 的热度并非因为它是源自 LLM 模型的 Memecoin。</w:t>
      </w:r>
    </w:p>
    <w:p>
      <w:r>
        <w:t>从某种意义上看，ToT 可以被视为 AIagent，因为 ToT 可以访问 X，进行实时信息检索并与人进行互动。这不仅包括内容发布，还具备读取用户回复、根据反馈调整行为和与用户互动的能力。Myshell 的 AI 机器人也能完成同样的任务，Myshell 和 ToT 都可以被视为面向消费者的 AI 产品。与 Myshell 的 AI 机器人相比，ToT 只是一个经过微调的模型，性能上并无特别之处。然而，Myshell 缺乏 ToT 所建立的叙事深度。</w:t>
      </w:r>
    </w:p>
    <w:p>
      <w:pPr>
        <w:pStyle w:val="Heading3"/>
      </w:pPr>
      <w:r>
        <w:t>Q2：ToT 有什么特别之处？</w:t>
      </w:r>
    </w:p>
    <w:p>
      <w:r>
        <w:t>既然性能上没有特别之处，ToT 在思想传播方面或许展现了独特性。</w:t>
      </w:r>
    </w:p>
    <w:p>
      <w:r>
        <w:t>首先是宗教色彩：ToT 在内容上训练了包括 Infinite Backrooms 的激烈对话、研究论文和互联网阴暗角落的材料。它还学习了多种互联网文化的记录，比如创建具有病毒传播潜力的模因的研究。LLM 神学指的是 AI 生成新信仰体系——这种偶然的灵性思想与模因文化的融合逐渐获得了自身的生命力。</w:t>
      </w:r>
    </w:p>
    <w:p>
      <w:r>
        <w:t>巧合的是，邪教背景是许多 Memecoin 在市场上获得关注的一种方式，使得 ToT 思想演变的自然性与 Andy 的干预难以区分。然而，在叙事上，邪教背景与 Memecoin 的发展非常契合。</w:t>
      </w:r>
    </w:p>
    <w:p>
      <w:r>
        <w:t>自主性：ToT 在 X 上的帖子完全基于自身模型和用户输入的评论。这种自主性是 ToT 的一大特征。90% 的 AI 用例被动等待用户输入提示词，缺乏 AI 想象力；而 ToT 的自主性突破了这一限制，放大了 AI 潜在的危险性。ToT 的自主性创造了一个深渊，用户首次在社交媒体上面对这一深渊。这代表了一种以前的 AI 代币和其他 Memecoin 无法实现的新叙事。</w:t>
      </w:r>
    </w:p>
    <w:p>
      <w:pPr>
        <w:pStyle w:val="Heading3"/>
      </w:pPr>
      <w:r>
        <w:t>Q3：从 Memecoin 的角度来看，$GOAT 与其他 Memecoin 的发展有何不同？</w:t>
      </w:r>
    </w:p>
    <w:p>
      <w:r>
        <w:t>在代币发行方面，$GOAT 并非由 ToT 创建，而是由 pump.fun 上的开发者在 ToT 宣布推出模因币的一个小时后发布的。在获得 ToT 的认可后，$GOAT 的价格首次飙升，市值达到 2000 万美元。目前尚不清楚 ToT 回复中的 Y 是由 Andy 发布的，还是模型的自我回复，也无法证明。</w:t>
      </w:r>
    </w:p>
    <w:p>
      <w:r>
        <w:t>那时，$GOAT 尚未脱离 PVP 币的范畴；在达到 2000 万美元后，它迅速回落至 600 万美元。10 月 13 日，Moonshot 上线 $GOAT，市值在两天内超过了 1 亿美元。Moonshot 上个月的收入超过 50 万美元，上币效果在逐渐显现。</w:t>
      </w:r>
    </w:p>
    <w:p>
      <w:r>
        <w:t>然而，从前 5% 持币比例的角度来看，$GOAT 仍然是一个由巨鲸控制的代币，首日前 5% 的持币比例超过 80%，最高接近 90%，目前仍维持在 80% 以上。</w:t>
      </w:r>
    </w:p>
    <w:p>
      <w:pPr>
        <w:pStyle w:val="Heading3"/>
      </w:pPr>
      <w:r>
        <w:t>Q4：$GOAT 能否引发 AI Memecoin 的热潮？是否能够取代市场对动物园 Memecoin 的共识？</w:t>
      </w:r>
    </w:p>
    <w:p>
      <w:r>
        <w:t>潜在风险：</w:t>
      </w:r>
    </w:p>
    <w:p>
      <w:r>
        <w:t>内容发布流程中心化：ToT 账户发布的推文由模型生成，但发布内容和回复对象需经 Andy 的批准；</w:t>
      </w:r>
    </w:p>
    <w:p>
      <w:r>
        <w:t>训练数据单一性：ToT 在大量与 Goatse 相关的内容上进行了训练；</w:t>
      </w:r>
    </w:p>
    <w:p>
      <w:r>
        <w:t>代币创建权不明：$GOAT 并非由 ToT 创建；</w:t>
      </w:r>
    </w:p>
    <w:p>
      <w:r>
        <w:t>发布自主性不足：ToT 生成的内容没有完全发布在推特上，从这个角度来看，自主程度还可以提高；</w:t>
      </w:r>
    </w:p>
    <w:p>
      <w:r>
        <w:t>输出结果依赖性：需要假设 Andy 对 ToT 输出结果没有干预或修改。</w:t>
      </w:r>
    </w:p>
    <w:p>
      <w:r>
        <w:t>潜在机会：</w:t>
      </w:r>
    </w:p>
    <w:p>
      <w:r>
        <w:t>市场叙事领先性：AI 是一种 Web3 热门叙事之一，和 $GOAT 相比，AI+crypto 的协议存在明显的产品与用户间的鸿沟。大多数 AI 协议还在深耕基础设施上，重复造轮子——没有真实用户和护城河，无法产生 FOMO；</w:t>
      </w:r>
    </w:p>
    <w:p>
      <w:r>
        <w:t>模型演化潜力：ToT 正在持续演化，未来可能会展现更具启发性的观点，这将反映在其价格上；</w:t>
      </w:r>
    </w:p>
    <w:p>
      <w:r>
        <w:t>赛道龙头优势：$GOAT 是 AI+Memecoin 赛道的龙头，其未来的发展轨迹将在很大程度上定义 AI Memecoin 的上限，除非出现更为自主且高性能的模型；</w:t>
      </w:r>
    </w:p>
    <w:p>
      <w:r>
        <w:t>交易所上币机会：$GOAT 尚未在一线交易所上币。</w:t>
      </w:r>
    </w:p>
    <w:p>
      <w:r>
        <w:t>AI 的自主性创造了一种深渊，当你注视它时，会不由自主地被吸引；它的深邃与潜藏的危险令人无法自拔，深陷其中。AI 叠加 Memecoin 完成洗脑式传播，进一步放大了这种吸引力。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