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PANews 你的Web3信息官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