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美国史上权力最大的总统（和他的黑色MAGA革命）</w:t>
      </w:r>
    </w:p>
    <w:p>
      <w:r>
        <w:t xml:space="preserve">截至本文撰写时，多家媒体已经宣布或预测特朗普将当选第47任美国总统。以下为快评。    </w:t>
      </w:r>
    </w:p>
    <w:p>
      <w:r>
        <w:t>1.草根“革命”的胜利。</w:t>
      </w:r>
      <w:r>
        <w:t>昨天写的《</w:t>
      </w:r>
      <w:r>
        <w:t>美国“革命”前夜</w:t>
      </w:r>
      <w:r>
        <w:t xml:space="preserve">》一文，分析了特朗普和哈里斯两个阵营的对垒，本质是美国草根/人民 与 美国精英统治集团的对决。这是一场“光脚的”和“穿鞋的”之间的斗争，一场“农村包围城市”的斗争，一场“小米加步枪”和“飞机坦克大炮”之间的战争，一场不带硝烟的“革命”。最终，特朗普一方胜出，而且是席卷的大获全胜。民主党被扫地出门    </w:t>
      </w:r>
    </w:p>
    <w:p>
      <w:r>
        <w:t>2.美国史上权力最大的总统。</w:t>
      </w:r>
      <w:r>
        <w:t xml:space="preserve">特朗普不仅赢得总统宝座，而且共和党拿下了参议院，并有望巩固众议院多数席。同时，最高法院里，共和党/保守派以6:3的绝对优势占优（其中有三个特朗普手选的法官）。三权合一。而且要看到，今天的共和党不是四年前的共和党，也不是八年前的共和党，而是特朗普一个人的政党，更为恰当的名称是：特朗普党。这种权力和影响力的集中在美国历史上恐怕是前所未见的。特朗普可能是美国历史上权力最大的总统    </w:t>
      </w:r>
    </w:p>
    <w:p>
      <w:r>
        <w:t>3.美国完成了政治大重组（the Great Realignment）</w:t>
      </w:r>
      <w:r>
        <w:t xml:space="preserve">，许多利益攸关方重新站队。共和党彻底变成了一个以中低阶层百姓为核心基础的政党，并且通过这次选举，收编了部分黑人、拉丁裔和年轻人群体，早就不再是人们想象中“代表大资本家、大工商业家、大金融家、资产阶级”等的政党    </w:t>
      </w:r>
    </w:p>
    <w:p>
      <w:r>
        <w:t>4.一半美国人认为美国进入了黑暗时代。</w:t>
      </w:r>
      <w:r>
        <w:t xml:space="preserve">虽然美国诞生了史上权力最大的总统，获得一半美国人的热烈支持，并提出了“重新让美国伟大”（MAGA）如此激动人心的口号，但美国政治空前分裂，社会空前撕裂。有一半的人口认为一个人品极其恶劣，类比希特勒、法西斯、纳粹的政治流氓上台了，将在未来四年全力摧毁人们所熟知的一切关于美国制度的东西，把国家带到另一个方向去。他们对国家的前途空前迷茫、绝望，感受到至暗时刻。所以，美国人至少在一件事上有共识：就是马斯克渲染的标签：“Dark MAGA”——MAGA，归根结底是暗黑的。在MAGA众看来，这是凯旋，是革命的旗帜；在左翼看来，这是邪恶、恐怖、黑暗。     </w:t>
      </w:r>
    </w:p>
    <w:p/>
    <w:p>
      <w:r>
        <w:drawing>
          <wp:inline xmlns:a="http://schemas.openxmlformats.org/drawingml/2006/main" xmlns:pic="http://schemas.openxmlformats.org/drawingml/2006/picture">
            <wp:extent cx="4572000" cy="29946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994660"/>
                    </a:xfrm>
                    <a:prstGeom prst="rect"/>
                  </pic:spPr>
                </pic:pic>
              </a:graphicData>
            </a:graphic>
          </wp:inline>
        </w:drawing>
      </w:r>
    </w:p>
    <w:p>
      <w:r>
        <w:t>5.MAGA政治的新内涵</w:t>
      </w:r>
      <w:r>
        <w:t>：特朗普政府将在美国探索新的意识形态和价值体系。新的MAGA主义将包括多个维度：</w:t>
      </w:r>
    </w:p>
    <w:p>
      <w:r>
        <w:t>6.美国能不能重振本土制造业呢？</w:t>
      </w:r>
      <w:r>
        <w:t xml:space="preserve">仅靠对外提高关税、对内降税，就能解决问题了么？当然是不足够的。发展制造业/产业，需要基础设施建设、物流和供应链的优化；需要联邦和地方层面有力的支持政策和营商环境（大量的环保法规、劳工保护法规等都大量增加成本）；需要有不同的劳资关系模式（美国的劳资/工会vs雇主关系都是对立性的，与东亚社会完全不同），需要有匹配的工人文化/价值观（工作态度）。这些都是重要条件。2019年《美国工厂》一片很好地反映了这些问题。再者，即便制造业振兴了，未必都会转化为就业机会：因为有人工智能和自动化的因素。如果工人成本很高，则新增的制造业会更倾向于使用人工智能和自动化设备，也就是，产业是资本密集、科技密集，而非劳动力密集的。所以，在美国重振制造业 并不简单等于 创造大量的制造业岗位。人类劳动力仍然会从事低质量、低技能、低收入的服务业。这是一个更大的趋势     </w:t>
      </w:r>
    </w:p>
    <w:p>
      <w:r>
        <w:t>7.也许是十二年。</w:t>
      </w:r>
      <w:r>
        <w:t xml:space="preserve">回到美国政治。这是特朗普最后一任总统。期间，他会更加考虑自己的政治遗产。他将全力辅佐副总统JD万斯，把他打造为MAGA事业的接班人。如果顺利的话，JD万斯是有可能在四年后接班当选总统的；如果干得好，还有可能再来四年。不要小看JD万斯的能力：此人非常有潜质，完全具备这样的政治潜能。这样，一前一后，总统就是十二年，将对美国政治社会文化生态及国运产生深远影响    </w:t>
      </w:r>
    </w:p>
    <w:p>
      <w:r>
        <w:t>8.美国的新政治。</w:t>
      </w:r>
      <w:r>
        <w:t>我们原来做过一些分析，说美国年轻人在经济问题上的价值观是“左倾”的，相信进步主义、同情社会主义，不抗拒社会主义，也就是说，在经济价值观层面，未来会和我们更加相似。特朗普上台，会不会改变年轻人对经济问题的看法呢？不好说。但毕竟特朗普是一个草根政党，民粹政党，关注普通人的就业和生存。所以，特朗普党可以包含左翼经济政策。另一方面，特朗普（和马斯克）的科技-权威主义-保守主义政治联盟，将给美国政治文化带来更多的权威主义、家长主义、强人领袖的色彩。这反而会和东亚传统更加相似。也就是说，存在这样的可能性，未来的美国和我们更加相似。</w:t>
      </w:r>
    </w:p>
    <w:p>
      <w:r>
        <w:t>9.美国的集体右倾。</w:t>
      </w:r>
      <w:r>
        <w:t xml:space="preserve">总体而言，美国社会迈向了集体右倾的通路，将对整个西方社会产生影响，引导、鼓励具有类似政治价值观和意识形态的人在各西方国家登上政治舞台，掌握公共话语权，影响塑造社会。西方许多人担心“自由民主”（liberal democracy）的事业将遭遇重大挫折挑战。没错，正是这样。自由世界的“灯塔”美国将带领各国进入“非自由民主”（illiberal democracy的通道）。历史没有终结，只有“福山”们的终结    </w:t>
      </w:r>
    </w:p>
    <w:p>
      <w:r>
        <w:t>10.聚焦国际政治。特朗普上台后会做什么？</w:t>
      </w:r>
    </w:p>
    <w:p>
      <w:r>
        <w:t>11.脱离群众、腐朽不堪的民主党。</w:t>
      </w:r>
      <w:r>
        <w:t xml:space="preserve">回头看看民主党，有了大企业大资本、整个政府体系、主流媒体、整个娱乐和文化产业、整个知识界、大多数城市精英的支持，“飞机坦克大炮”，在“小米加步枪”面前输成这样，说明这个政府过去四年多么的不得人心。而实际上民主党缺乏反思。所有的评论仍然是关注特朗普的，说美国人民如何如何不知道这个选举有多重要，说美国民主就要完蛋了。看哈里斯的访谈和讲话，没有一句反思和直面问题的，似乎真心不认为自己的政府有什么地方做得不够。中国有个说法，“执政党最大的危险是脱离群众”。民主党就是一个彻头彻尾脱离群众的政党，腐朽、傲慢、自以为是。经历这样惨烈的失败是必然的，也只有经历这样的惨败，才能痛定思痛，寻找再出发的方向    </w:t>
      </w:r>
    </w:p>
    <w:p>
      <w:r>
        <w:t>12.关于拜登。</w:t>
      </w:r>
      <w:r>
        <w:t>民主党人内心一直念叨的：到底应该给拜登一个什么样的历史地位？是急流勇退的功臣？还是抓住权力不放的罪人？英雄还是狗熊？这个论断，完全取决于哈里斯能否当选。哈里斯没能当选，没把棒接过来，那拜登就是狗熊，民主党一侧的历史罪人：他应该早点退。甚至从最一开始就不应该选哈里斯做副总统</w:t>
      </w:r>
    </w:p>
    <w:p>
      <w:r>
        <w:t>13.对哈里斯的评价。</w:t>
      </w:r>
      <w:r>
        <w:t xml:space="preserve">哈里斯临危上阵，但没有这样的能力和本事。她没这样的本事。没有足够的能力。没有准备好，也不能让人信服。所谓“蜀中无大将，廖化当先锋”。事实证实，她是“烂泥糊不上墙”。政治是残酷的，选举失败的哈里斯，也将由此被扫进“历史的垃圾堆”，基本消失于政坛——不会再有她卷土重来的一天。而她那个副总统候选人Tim Walz将瞬间被人遗忘    </w:t>
      </w:r>
    </w:p>
    <w:p>
      <w:r>
        <w:t>14.关于这次大选，很多人严重误判。</w:t>
      </w:r>
      <w:r>
        <w:t>最后一个“风向标县”Clallam County不幸阵亡只是个插曲。有个叫Allan Lichtman的教授，号称过去十次选举九次猜中，“不用看候选人就能预测结果”。结果他选了哈里斯，还给出一堆道理。仔细看，他对自己提出的评估标准的回答都极为主观，完全脱离美国现实情况。这种预测就是笑话。还有，简体中文圈过去两周有许多预测哈里斯胜利（甚至大胜）的信息，有号称是专家，有自媒体，也有网友，把中文网弄出一番哈里斯要大胜的氛围（vibes）。这些人的判断都是缺乏基础的，没有把美国政治和选情一路跟进下来 。</w:t>
      </w:r>
    </w:p>
    <w:p>
      <w:r>
        <w:t>这只是一部分的文章。如果一路都跟下来，就能够掌握关于美国大选及美国政治的许多信息，就不至于出现根本性的误判。不少分析的质量超过英文媒体：为什么拜登退选；为什么换哈里斯；哈里斯为什么不行；JD万斯为什么是一个很好的选择；马斯克和Joe Rogan等力量的加入意味着什么；到底如何看待这次大选等等。</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