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美国SEC主席 Gensler下台倒计时，继任人选或为律所合伙人        </w:t>
      </w:r>
    </w:p>
    <w:p>
      <w:r>
        <w:t>撰文：赵雨荷</w:t>
      </w:r>
    </w:p>
    <w:p>
      <w:r>
        <w:t>来源：华尔街见闻</w:t>
      </w:r>
    </w:p>
    <w:p>
      <w:r>
        <w:t>知情人士向媒体透露，Kramer Levin Naftalis &amp; Frankel律所合伙人Richard Farley，以及Kirkland &amp; Ellis律所合伙人Norm Champ，将成为接替Gary Gensler担任美国证券交易委员会（SEC）主席的候选人。</w:t>
      </w:r>
    </w:p>
    <w:p>
      <w:r>
        <w:t>此外还有媒体报道，Robinhood的首席法务官Dan Gallagher、现任SEC委员Mark Uyeda以及前商品期货交易委员会（CFTC）主席Heath Tarbert），也在候选人之列。</w:t>
      </w:r>
    </w:p>
    <w:p>
      <w:r>
        <w:t>另一些消息人士向媒体称，前SEC委员Paul Atkins和Willkie Farr &amp; Gallagher律所的合伙人Robert Stebbins也在考虑之列。据路透社此前报道，Atkins曾在2016年特朗普过渡团队中任职，并曾是当年SEC主席职位的有力竞争者。</w:t>
      </w:r>
    </w:p>
    <w:p>
      <w:r>
        <w:t>两位知情人士向媒体表示，Robinhood的首席法务官Gallagher是加密货币行业高管中的热门人选，这些高管为特朗普的共和党竞选活动捐赠了数百万美元资金。目前，Gallagher被任命的可能性最大，但讨论仍在进行中。特朗普的新闻秘书Karoline Leavitt在声明中表示：“当选总统特朗普将很快开始决定谁将在他的第二届政府中任职。这些决定将在做出时公布。”</w:t>
      </w:r>
    </w:p>
    <w:p>
      <w:r>
        <w:t>有媒体表示，候任美国总统特朗普的过渡团队成员和其他顾问，在周二选举结束后已开始与潜在候选人进行会谈。讨论仍在进行中，可能要几周后才能选出候选人。</w:t>
      </w:r>
    </w:p>
    <w:p>
      <w:pPr>
        <w:pStyle w:val="Heading3"/>
      </w:pPr>
      <w:r>
        <w:t>无论是谁 都会放松监管</w:t>
      </w:r>
    </w:p>
    <w:p>
      <w:r>
        <w:t>分析认为，无论特朗普的选择是谁，下一任SEC负责人可能会审查Gensler任内制定的主要规则，并寻求减少在数字货币行业的监管，以符合证券法律。</w:t>
      </w:r>
    </w:p>
    <w:p>
      <w:r>
        <w:t>Gensler由现任美国总统拜登于2021年2月提名，并于两个月后宣誓就职。根斯勒的任期到2026年结束，但他表示在新一届共和党政府上任时会卸任。</w:t>
      </w:r>
    </w:p>
    <w:p>
      <w:r>
        <w:t>特朗普在竞选时就承诺，将推动加密货币发展，并改革SEC以吸引加密行业资金。然而，Gensler上任后对该行业进行了严厉打击，称其无视SEC的规定。路透社此前报道称，加密公司一直在推动选出一位能够废除繁琐监管政策的SEC主席。</w:t>
      </w:r>
    </w:p>
    <w:p>
      <w:r>
        <w:t>许多分析者认为，共和党SEC委员、加密货币支持者Hester Peirce是SEC主席的有力人选，但消息人士向媒体透露，她已告诉一些人她不想担任该职位。</w:t>
      </w:r>
    </w:p>
    <w:p>
      <w:r>
        <w:t>尽管特朗普此次对金融政策发表的言论不多，但他多次承诺削减“繁重的”监管。银行家和游说人士预计，特朗普政府将废除或大幅削弱要求大银行提高资本充足率的巴塞尔协定，以及减少对并购的限制。</w:t>
      </w:r>
    </w:p>
    <w:p>
      <w:pPr>
        <w:pStyle w:val="Heading3"/>
      </w:pPr>
      <w:r>
        <w:t>FDIC、美联储也将改组</w:t>
      </w:r>
    </w:p>
    <w:p>
      <w:r>
        <w:t>此外，特朗普可以在上任第一天解除代理货币监理署长（Comptroller of the Currency）Michael Hsu的职务，但改组美联储的最高监管职位和联邦存款保险公司（FDIC）董事会可能需要数月时间。</w:t>
      </w:r>
    </w:p>
    <w:p>
      <w:r>
        <w:t>在特朗普团队考虑列入高级银行监管官员候选名单的人选中，还有美联储理事鲍曼（Michelle Bowman）。她曾批评美联储负责监管的副主席巴尔（Michael Barr）主导的资本充足率提升，并主张放松银行规则和监管。知情人士向媒体表示，巴尔曾表示他打算履行到2026年结束的副主席任期，目前尚不清楚特朗普是否会尝试提前解除巴尔的职务。</w:t>
      </w:r>
    </w:p>
    <w:p>
      <w:r>
        <w:t>知情人士还向媒体透露，FDIC董事会的共和党副主席、前参议院银行委员会律师Travis Hill，也在高级银行监管职位候选名单中。Hill也反对巴塞尔规则。此外，Jones Day律师事务所合伙人、2018年至2021年期间担任货币监理署高级副署长兼首席法律顾问的Jonathan Gould也在考虑之列。</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