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华尔街日报：这名Polymarket巨鲸为何敢3000万美元豪赌特朗普</w:t>
      </w:r>
    </w:p>
    <w:p>
      <w:r>
        <w:t>作者：Alexander Osipovich，华尔街日报；编译：0xxz@本站</w:t>
      </w:r>
    </w:p>
    <w:p>
      <w:r>
        <w:t>这位被称为“特朗普巨鲸”的神秘交易员在进行一系列与总统大选有关的大胆押注后，将获得近5000万美元的利润。</w:t>
      </w:r>
    </w:p>
    <w:p>
      <w:r>
        <w:t>他不仅认为唐纳德·特朗普会赢得总统大选，还押注特朗普会赢得普选——许多政治观察家认为这一结果不太可能。这位自称“Théo”的交易员还押注特朗普会赢得宾夕法尼亚、密歇根和威斯康星等“蓝墙”摇摆州。</w:t>
      </w:r>
    </w:p>
    <w:p>
      <w:r>
        <w:t>现在，Théo即将获得巨额回报。他使用四个匿名账户在加密货币博彩平台Polymarket上下注。尽管他拒绝透露自己的身份，但自从 10 月 18 日的一篇文章引起人们对他的赌注的关注以来，他一直在与《华尔街日报》的一名记者保持联系。</w:t>
      </w:r>
    </w:p>
    <w:p>
      <w:r>
        <w:t>在数十封电子邮件中，Théo 表示，他的赌注本质上是对民调数据准确性的赌注。他自称是一位富有的法国人，曾在多家银行担任交易员，他告诉《华尔街日报》，他从今年夏天开始运用自己的数学知识来分析美国民调。</w:t>
      </w:r>
    </w:p>
    <w:p>
      <w:r>
        <w:t>他认为民调夸大了副总统哈里斯的支持率。与大多数纸上谈兵的政治评论员不同，他言出必行，押注3000多万美元，押注特朗普会获胜。</w:t>
      </w:r>
    </w:p>
    <w:p>
      <w:r>
        <w:t>周二晚上，选举结果陆续出炉，Théo心情十分愉快。他说，他在法国半夜醒来查看选举结果。</w:t>
      </w:r>
    </w:p>
    <w:p>
      <w:r>
        <w:t>特朗普在佛罗里达州的强劲表现预示着他在普选中获胜的希望很大，他写道：“我对我的赌注感到非常高兴和有信心！”</w:t>
      </w:r>
    </w:p>
    <w:p>
      <w:r>
        <w:t>在选举日前发给记者的私信中，Théo预测特朗普将获得全美49%或50%的选票，击败哈里斯。他还预测特朗普将赢得七个战场州中的六个。</w:t>
      </w:r>
    </w:p>
    <w:p>
      <w:r>
        <w:t>截至周三下午，分析师预测特朗普将赢得普选，特朗普将获得近7200 万张选票，而哈里斯获得 6710 万张选票，尽管加州和其他州还有数百万张选票尚未统计。博彩市场认为特朗普赢得普选几乎是板上钉钉的事。</w:t>
      </w:r>
    </w:p>
    <w:p>
      <w:r>
        <w:t>博彩市场显示，特朗普还有望赢得所有七个摇摆州。周三，Théo 认为哈里斯可能获胜的密歇根州被预测为特朗普获胜的州。</w:t>
      </w:r>
    </w:p>
    <w:p>
      <w:r>
        <w:t>《华尔街日报》已证实，Théo是Polymarket账户背后的交易员，这些账户系统性地购买了特朗普获胜的赌注。Polymarket 证实了他的部分说法，称这些赌注背后的人是一名法国人，拥有丰富的交易经验和金融服务背景。</w:t>
      </w:r>
    </w:p>
    <w:p>
      <w:r>
        <w:t>Théo 表示，他用自己的钱押注特朗普，目的是赚大钱，他“绝对没有任何政治目的”。《华尔街日报》无法确定这些说法是否属实。《华尔街日报》也无法排除Théo 与任何政治组织或特朗普盟友之间的联系。</w:t>
      </w:r>
    </w:p>
    <w:p>
      <w:r>
        <w:t>在他的电子邮件和与记者的 Zoom 对话中，Théo多次批评美国的民意调查。他特别批评主流媒体进行的民意调查，在他看来，这些民意调查偏向民主党，往往会产生有利于哈里斯的异常民意调查结果。</w:t>
      </w:r>
    </w:p>
    <w:p>
      <w:r>
        <w:t>“在法国，情况就不同了！！民意调查的可信度更重要：他们希望结果尽可能接近实际。文化在这方面有所不同，”他写道。</w:t>
      </w:r>
    </w:p>
    <w:p>
      <w:r>
        <w:t>Théo 分享了一张根据RealClearPolitics 民意调查平均值编制的数字表，该表显示特朗普在 2020 年的摇摆州民意调查中表现优异。考虑到 2024 年摇摆州的民意调查结果十分接近，Théo 推断，如果特朗普能有类似的出色表现，他将很容易取得领先。</w:t>
      </w:r>
    </w:p>
    <w:p>
      <w:r>
        <w:t>Théo 表示，民意调查未能解释“害羞的特朗普选民效应”。Théo 写道，要么是特朗普的支持者不愿告诉民意调查员他们支持这位前总统，要么是他们不想参与民意调查。</w:t>
      </w:r>
    </w:p>
    <w:p>
      <w:r>
        <w:t>为了解决这个问题，Théo认为民意调查人员应该使用所谓的邻居民意调查，即询问受访者他们预计邻居会支持哪位候选人。这个想法是，人们可能不想透露自己的偏好，但在被要求猜测邻居计划投票给谁时，他们会间接透露自己的偏好。</w:t>
      </w:r>
    </w:p>
    <w:p>
      <w:r>
        <w:t>Théo 引用了 9 月份公布的几份民意调查结果，这些调查使用了邻居投票法和传统投票法。这些民意调查显示，当受访者被问及邻居会投票给谁时，哈里斯的支持率比直接询问他们支持哪位候选人的结果要低几个百分点。</w:t>
      </w:r>
    </w:p>
    <w:p>
      <w:r>
        <w:t>对Théo 来说，这证明民调机构再次低估了特朗普的支持率。这些数据帮助他下注，认为特朗普将赢得普选。Théo 下注时，Polymarket 上的投注者认为特朗普赢得普选的几率不到 40%。</w:t>
      </w:r>
    </w:p>
    <w:p>
      <w:r>
        <w:t>当Théo在选举之夜庆祝选举结果时，他透露了自己押注成功的另一部分分析。在一封电子邮件中，他告诉《华尔街日报》，他委托了一家大型民意调查机构进行调查，以衡量邻居效应，但他拒绝透露这家机构的名字。他写道，调查结果“令人震惊，有利于特朗普！”</w:t>
      </w:r>
    </w:p>
    <w:p>
      <w:r>
        <w:t>Théo拒绝分享这些调查结果，称他与民意调查机构达成的协议要求他对调查结果保密。但他辩称，美国民意调查机构在未来的调查中应该使用邻居法，以避免再次出现令人尴尬的失误。</w:t>
      </w:r>
    </w:p>
    <w:p>
      <w:r>
        <w:t>Théo 表示：“如果最新的民意调查衡量了邻居效应，舆论就会更加明朗。”</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